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9A9C" w14:textId="23A127E8" w:rsidR="00AA0EA1" w:rsidRPr="002E6E9D" w:rsidRDefault="00100DE4" w:rsidP="0087428F">
      <w:pPr>
        <w:pStyle w:val="Nagwek1"/>
        <w:spacing w:before="0" w:line="360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2E6E9D">
        <w:rPr>
          <w:rFonts w:asciiTheme="minorHAnsi" w:hAnsiTheme="minorHAnsi"/>
          <w:sz w:val="24"/>
          <w:szCs w:val="24"/>
          <w:lang w:val="pl-PL"/>
        </w:rPr>
        <w:t xml:space="preserve">Oferta </w:t>
      </w:r>
      <w:r w:rsidR="00D26B40" w:rsidRPr="002E6E9D">
        <w:rPr>
          <w:rFonts w:asciiTheme="minorHAnsi" w:hAnsiTheme="minorHAnsi"/>
          <w:sz w:val="24"/>
          <w:szCs w:val="24"/>
          <w:lang w:val="pl-PL"/>
        </w:rPr>
        <w:t>wyda</w:t>
      </w:r>
      <w:r w:rsidR="002E6E9D" w:rsidRPr="002E6E9D">
        <w:rPr>
          <w:rFonts w:asciiTheme="minorHAnsi" w:hAnsiTheme="minorHAnsi"/>
          <w:sz w:val="24"/>
          <w:szCs w:val="24"/>
          <w:lang w:val="pl-PL"/>
        </w:rPr>
        <w:t>nia</w:t>
      </w:r>
      <w:r w:rsidR="00D26B40" w:rsidRPr="002E6E9D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2E6E9D">
        <w:rPr>
          <w:rFonts w:asciiTheme="minorHAnsi" w:hAnsiTheme="minorHAnsi"/>
          <w:sz w:val="24"/>
          <w:szCs w:val="24"/>
          <w:lang w:val="pl-PL"/>
        </w:rPr>
        <w:t xml:space="preserve">publikacji </w:t>
      </w:r>
    </w:p>
    <w:p w14:paraId="6775733B" w14:textId="5C34C3CF" w:rsidR="006D62B1" w:rsidRPr="002E6E9D" w:rsidRDefault="00D26B40" w:rsidP="0087428F">
      <w:pPr>
        <w:pStyle w:val="Nagwek1"/>
        <w:spacing w:before="0" w:line="360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2E6E9D">
        <w:rPr>
          <w:rFonts w:asciiTheme="minorHAnsi" w:hAnsiTheme="minorHAnsi"/>
          <w:sz w:val="24"/>
          <w:szCs w:val="24"/>
          <w:lang w:val="pl-PL"/>
        </w:rPr>
        <w:t>w ramach dotacji celowej 90/DF-VII/2025</w:t>
      </w:r>
      <w:r w:rsidR="00086685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2E6E9D">
        <w:rPr>
          <w:rFonts w:asciiTheme="minorHAnsi" w:hAnsiTheme="minorHAnsi"/>
          <w:sz w:val="24"/>
          <w:szCs w:val="24"/>
          <w:lang w:val="pl-PL"/>
        </w:rPr>
        <w:t>na wydatki bieżące ze środków finansowych Ministra Kultury i Dziedzictwa Narodowego pochodzących z</w:t>
      </w:r>
      <w:r w:rsidR="0094376B">
        <w:rPr>
          <w:rFonts w:asciiTheme="minorHAnsi" w:hAnsiTheme="minorHAnsi"/>
          <w:sz w:val="24"/>
          <w:szCs w:val="24"/>
          <w:lang w:val="pl-PL"/>
        </w:rPr>
        <w:t> </w:t>
      </w:r>
      <w:r w:rsidRPr="002E6E9D">
        <w:rPr>
          <w:rFonts w:asciiTheme="minorHAnsi" w:hAnsiTheme="minorHAnsi"/>
          <w:sz w:val="24"/>
          <w:szCs w:val="24"/>
          <w:lang w:val="pl-PL"/>
        </w:rPr>
        <w:t>budżetu państwa</w:t>
      </w:r>
    </w:p>
    <w:p w14:paraId="1FD2804B" w14:textId="77777777" w:rsidR="006D62B1" w:rsidRPr="00162088" w:rsidRDefault="006930EB" w:rsidP="0087428F">
      <w:pPr>
        <w:pStyle w:val="Nagwek1"/>
        <w:spacing w:before="0" w:line="360" w:lineRule="auto"/>
        <w:jc w:val="center"/>
        <w:rPr>
          <w:rFonts w:asciiTheme="minorHAnsi" w:hAnsiTheme="minorHAnsi"/>
          <w:color w:val="FF0000"/>
          <w:sz w:val="24"/>
          <w:szCs w:val="24"/>
          <w:lang w:val="pl-PL"/>
        </w:rPr>
      </w:pPr>
      <w:r w:rsidRPr="00162088">
        <w:rPr>
          <w:rFonts w:asciiTheme="minorHAnsi" w:hAnsiTheme="minorHAnsi"/>
          <w:color w:val="FF0000"/>
          <w:sz w:val="24"/>
          <w:szCs w:val="24"/>
          <w:lang w:val="pl-PL"/>
        </w:rPr>
        <w:t>Inne Tradycje – program wydawniczy</w:t>
      </w:r>
    </w:p>
    <w:p w14:paraId="4965B0F8" w14:textId="77777777" w:rsidR="0021702D" w:rsidRPr="0087428F" w:rsidRDefault="0021702D" w:rsidP="0021702D">
      <w:pPr>
        <w:rPr>
          <w:lang w:val="pl-PL"/>
        </w:rPr>
      </w:pPr>
    </w:p>
    <w:p w14:paraId="69907943" w14:textId="12294E04" w:rsidR="006D62B1" w:rsidRPr="0087428F" w:rsidRDefault="006930EB" w:rsidP="008223C0">
      <w:pPr>
        <w:spacing w:line="360" w:lineRule="auto"/>
        <w:rPr>
          <w:b/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 xml:space="preserve">Tytuł publikacji </w:t>
      </w:r>
    </w:p>
    <w:sdt>
      <w:sdtPr>
        <w:rPr>
          <w:lang w:val="pl-PL"/>
        </w:rPr>
        <w:id w:val="948276189"/>
        <w:lock w:val="sdtLocked"/>
        <w:placeholder>
          <w:docPart w:val="1AA3E68FCB044127811F51AD04CDF8B3"/>
        </w:placeholder>
        <w:showingPlcHdr/>
        <w:text/>
      </w:sdtPr>
      <w:sdtContent>
        <w:p w14:paraId="04640493" w14:textId="6F44DD3D" w:rsidR="002B0CAD" w:rsidRPr="0087428F" w:rsidRDefault="00F35AE1" w:rsidP="008223C0">
          <w:pPr>
            <w:spacing w:line="360" w:lineRule="auto"/>
            <w:rPr>
              <w:lang w:val="pl-PL"/>
            </w:rPr>
          </w:pPr>
          <w:r w:rsidRPr="0087428F">
            <w:rPr>
              <w:rStyle w:val="Tekstzastpczy"/>
              <w:lang w:val="pl-PL"/>
            </w:rPr>
            <w:t>Kliknij, aby dodać tytuł</w:t>
          </w:r>
        </w:p>
      </w:sdtContent>
    </w:sdt>
    <w:p w14:paraId="7EFD2B85" w14:textId="5052966A" w:rsidR="00E25020" w:rsidRPr="0087428F" w:rsidRDefault="00E25020" w:rsidP="00E25020">
      <w:pPr>
        <w:spacing w:line="360" w:lineRule="auto"/>
        <w:rPr>
          <w:b/>
          <w:color w:val="1F497D" w:themeColor="text2"/>
          <w:lang w:val="pl-PL"/>
        </w:rPr>
      </w:pPr>
      <w:r>
        <w:rPr>
          <w:b/>
          <w:color w:val="1F497D" w:themeColor="text2"/>
          <w:lang w:val="pl-PL"/>
        </w:rPr>
        <w:t>Autor</w:t>
      </w:r>
      <w:r w:rsidRPr="0087428F">
        <w:rPr>
          <w:b/>
          <w:color w:val="1F497D" w:themeColor="text2"/>
          <w:lang w:val="pl-PL"/>
        </w:rPr>
        <w:t xml:space="preserve"> publikacji </w:t>
      </w:r>
    </w:p>
    <w:sdt>
      <w:sdtPr>
        <w:rPr>
          <w:b/>
          <w:color w:val="1F497D" w:themeColor="text2"/>
          <w:lang w:val="pl-PL"/>
        </w:rPr>
        <w:id w:val="-605268914"/>
        <w:lock w:val="sdtLocked"/>
        <w:placeholder>
          <w:docPart w:val="D91464D7CC734918BD75C1AF31597DC6"/>
        </w:placeholder>
        <w:showingPlcHdr/>
      </w:sdtPr>
      <w:sdtContent>
        <w:p w14:paraId="6C5B2090" w14:textId="451422C4" w:rsidR="00E25020" w:rsidRDefault="00010323" w:rsidP="008223C0">
          <w:pPr>
            <w:spacing w:line="360" w:lineRule="auto"/>
            <w:rPr>
              <w:b/>
              <w:color w:val="1F497D" w:themeColor="text2"/>
              <w:lang w:val="pl-PL"/>
            </w:rPr>
          </w:pPr>
          <w:r w:rsidRPr="00010323">
            <w:rPr>
              <w:rStyle w:val="Tekstzastpczy"/>
              <w:lang w:val="pl-PL"/>
            </w:rPr>
            <w:t>Kliknij</w:t>
          </w:r>
          <w:r>
            <w:rPr>
              <w:rStyle w:val="Tekstzastpczy"/>
              <w:lang w:val="pl-PL"/>
            </w:rPr>
            <w:t>, aby dodać autora</w:t>
          </w:r>
        </w:p>
      </w:sdtContent>
    </w:sdt>
    <w:p w14:paraId="57F05E8A" w14:textId="7F658C5E" w:rsidR="00010323" w:rsidRPr="0087428F" w:rsidRDefault="00010323" w:rsidP="00010323">
      <w:pPr>
        <w:spacing w:line="360" w:lineRule="auto"/>
        <w:rPr>
          <w:color w:val="1F497D" w:themeColor="text2"/>
          <w:lang w:val="pl-PL"/>
        </w:rPr>
      </w:pPr>
      <w:r>
        <w:rPr>
          <w:b/>
          <w:color w:val="1F497D" w:themeColor="text2"/>
          <w:lang w:val="pl-PL"/>
        </w:rPr>
        <w:t>Numer zadania/kategoria zgodnie z regulaminem</w:t>
      </w:r>
    </w:p>
    <w:sdt>
      <w:sdtPr>
        <w:rPr>
          <w:b/>
          <w:color w:val="1F497D" w:themeColor="text2"/>
          <w:lang w:val="pl-PL"/>
        </w:rPr>
        <w:id w:val="-122538007"/>
        <w:lock w:val="sdtLocked"/>
        <w:placeholder>
          <w:docPart w:val="8485EDFEA806439398C1E4950F42A9E3"/>
        </w:placeholder>
        <w:showingPlcHdr/>
        <w:dropDownList>
          <w:listItem w:value="Wybierz element."/>
          <w:listItem w:displayText="zadanie 1" w:value="zadanie 1"/>
          <w:listItem w:displayText="zadanie 2" w:value="zadanie 2"/>
          <w:listItem w:displayText="zadanie 3" w:value="zadanie 3"/>
          <w:listItem w:displayText="zadanie 4" w:value="zadanie 4"/>
        </w:dropDownList>
      </w:sdtPr>
      <w:sdtContent>
        <w:p w14:paraId="22C0C272" w14:textId="5A1E360C" w:rsidR="00010323" w:rsidRDefault="009774C1" w:rsidP="008223C0">
          <w:pPr>
            <w:spacing w:line="360" w:lineRule="auto"/>
            <w:rPr>
              <w:b/>
              <w:color w:val="1F497D" w:themeColor="text2"/>
              <w:lang w:val="pl-PL"/>
            </w:rPr>
          </w:pPr>
          <w:r w:rsidRPr="009774C1">
            <w:rPr>
              <w:rStyle w:val="Tekstzastpczy"/>
              <w:lang w:val="pl-PL"/>
            </w:rPr>
            <w:t>Kliknij, a</w:t>
          </w:r>
          <w:r>
            <w:rPr>
              <w:rStyle w:val="Tekstzastpczy"/>
              <w:lang w:val="pl-PL"/>
            </w:rPr>
            <w:t>by rozwinąć i wybrać</w:t>
          </w:r>
        </w:p>
      </w:sdtContent>
    </w:sdt>
    <w:p w14:paraId="08D4A256" w14:textId="34A46B9A" w:rsidR="0021702D" w:rsidRPr="0087428F" w:rsidRDefault="006930EB" w:rsidP="008223C0">
      <w:pPr>
        <w:spacing w:line="360" w:lineRule="auto"/>
        <w:rPr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 xml:space="preserve">Informacje o </w:t>
      </w:r>
      <w:r w:rsidR="00D26B40" w:rsidRPr="0087428F">
        <w:rPr>
          <w:b/>
          <w:color w:val="1F497D" w:themeColor="text2"/>
          <w:lang w:val="pl-PL"/>
        </w:rPr>
        <w:t>wydawcy</w:t>
      </w:r>
    </w:p>
    <w:p w14:paraId="2DD7CAAA" w14:textId="4EE0D647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1472987795"/>
          <w:lock w:val="sdtLocked"/>
          <w:placeholder>
            <w:docPart w:val="0C3498888CB6458AA2F91D0B735D5F38"/>
          </w:placeholder>
          <w:showingPlcHdr/>
          <w:text/>
        </w:sdtPr>
        <w:sdtContent>
          <w:r w:rsidR="00F35AE1" w:rsidRPr="0087428F">
            <w:rPr>
              <w:rStyle w:val="Tekstzastpczy"/>
              <w:lang w:val="pl-PL"/>
            </w:rPr>
            <w:t>Proszę podać pełną nazwę</w:t>
          </w:r>
        </w:sdtContent>
      </w:sdt>
    </w:p>
    <w:sdt>
      <w:sdtPr>
        <w:rPr>
          <w:b/>
          <w:lang w:val="pl-PL"/>
        </w:rPr>
        <w:id w:val="-255825151"/>
        <w:lock w:val="sdtLocked"/>
        <w:placeholder>
          <w:docPart w:val="DefaultPlaceholder_-1854013440"/>
        </w:placeholder>
        <w:text/>
      </w:sdtPr>
      <w:sdtContent>
        <w:p w14:paraId="6052E952" w14:textId="53B15297" w:rsidR="0021702D" w:rsidRPr="0087428F" w:rsidRDefault="007640A3" w:rsidP="008223C0">
          <w:pPr>
            <w:spacing w:line="360" w:lineRule="auto"/>
            <w:rPr>
              <w:lang w:val="pl-PL"/>
            </w:rPr>
          </w:pPr>
          <w:r w:rsidRPr="0087428F">
            <w:rPr>
              <w:rStyle w:val="Tekstzastpczy"/>
              <w:lang w:val="pl-PL"/>
            </w:rPr>
            <w:t>Adres</w:t>
          </w:r>
        </w:p>
      </w:sdtContent>
    </w:sdt>
    <w:p w14:paraId="67CDE7F2" w14:textId="67543677" w:rsidR="0021702D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181589460"/>
          <w:lock w:val="sdtLocked"/>
          <w:placeholder>
            <w:docPart w:val="6838AF90AB8544A1BBCF4919450A96E8"/>
          </w:placeholder>
          <w:showingPlcHdr/>
          <w:text/>
        </w:sdtPr>
        <w:sdtContent>
          <w:r w:rsidR="007640A3" w:rsidRPr="0087428F">
            <w:rPr>
              <w:rStyle w:val="Tekstzastpczy"/>
              <w:lang w:val="pl-PL"/>
            </w:rPr>
            <w:t>Adres korespondencyjny</w:t>
          </w:r>
        </w:sdtContent>
      </w:sdt>
    </w:p>
    <w:p w14:paraId="6148241A" w14:textId="128A8350" w:rsidR="0021702D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1423335131"/>
          <w:lock w:val="sdtLocked"/>
          <w:placeholder>
            <w:docPart w:val="13AE64A8B4624DA4AC136974FAEF277B"/>
          </w:placeholder>
          <w:showingPlcHdr/>
          <w:text/>
        </w:sdtPr>
        <w:sdtContent>
          <w:r w:rsidR="007640A3" w:rsidRPr="0087428F">
            <w:rPr>
              <w:rStyle w:val="Tekstzastpczy"/>
              <w:lang w:val="pl-PL"/>
            </w:rPr>
            <w:t>Nazwa banku i numer rachunku bankowego</w:t>
          </w:r>
        </w:sdtContent>
      </w:sdt>
    </w:p>
    <w:p w14:paraId="279DD695" w14:textId="7E937701" w:rsidR="0021702D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2056037888"/>
          <w:lock w:val="sdtLocked"/>
          <w:placeholder>
            <w:docPart w:val="F7CD247E8120404893A2654207E57D7A"/>
          </w:placeholder>
          <w:showingPlcHdr/>
          <w:text/>
        </w:sdtPr>
        <w:sdtContent>
          <w:r w:rsidR="007640A3" w:rsidRPr="0087428F">
            <w:rPr>
              <w:rStyle w:val="Tekstzastpczy"/>
              <w:lang w:val="pl-PL"/>
            </w:rPr>
            <w:t>Forma organizacyjno-prawna</w:t>
          </w:r>
        </w:sdtContent>
      </w:sdt>
    </w:p>
    <w:p w14:paraId="7A4D8960" w14:textId="060721AF" w:rsidR="0021702D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2131074441"/>
          <w:lock w:val="sdtLocked"/>
          <w:placeholder>
            <w:docPart w:val="C2E4319782EF45A4A8DB56F186B01447"/>
          </w:placeholder>
          <w:showingPlcHdr/>
          <w:text/>
        </w:sdtPr>
        <w:sdtContent>
          <w:r w:rsidR="009810FF" w:rsidRPr="0087428F">
            <w:rPr>
              <w:rStyle w:val="Tekstzastpczy"/>
              <w:lang w:val="pl-PL"/>
            </w:rPr>
            <w:t>Dane i numer właściwego rejestru</w:t>
          </w:r>
        </w:sdtContent>
      </w:sdt>
    </w:p>
    <w:p w14:paraId="79F7E61D" w14:textId="28DD25ED" w:rsidR="0021702D" w:rsidRPr="0087428F" w:rsidRDefault="0021702D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>Czy w</w:t>
      </w:r>
      <w:r w:rsidR="00D26B40" w:rsidRPr="0087428F">
        <w:rPr>
          <w:b/>
          <w:lang w:val="pl-PL"/>
        </w:rPr>
        <w:t>ydawca</w:t>
      </w:r>
      <w:r w:rsidRPr="0087428F">
        <w:rPr>
          <w:b/>
          <w:lang w:val="pl-PL"/>
        </w:rPr>
        <w:t xml:space="preserve"> jest organizacją pożytku publicznego?</w:t>
      </w:r>
      <w:r w:rsidR="00A34D38"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alias w:val="TAK/NIE"/>
          <w:tag w:val="TAK/NIE"/>
          <w:id w:val="-1346699137"/>
          <w:placeholder>
            <w:docPart w:val="3A2D4B1E253B429AB5944AD38C5899E0"/>
          </w:placeholder>
          <w:showingPlcHdr/>
          <w:dropDownList>
            <w:listItem w:displayText="TAK" w:value="TAK"/>
            <w:listItem w:displayText="NIE" w:value="NIE"/>
          </w:dropDownList>
        </w:sdtPr>
        <w:sdtContent>
          <w:r w:rsidR="00903F80" w:rsidRPr="0087428F">
            <w:rPr>
              <w:rStyle w:val="Tekstzastpczy"/>
              <w:lang w:val="pl-PL"/>
            </w:rPr>
            <w:t>Wybierz  odpowiedź</w:t>
          </w:r>
        </w:sdtContent>
      </w:sdt>
    </w:p>
    <w:p w14:paraId="31DAD3D5" w14:textId="61CF5456" w:rsidR="00D26B40" w:rsidRPr="0087428F" w:rsidRDefault="00C84CA9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Opis </w:t>
      </w:r>
      <w:r w:rsidR="00D26B40" w:rsidRPr="0087428F">
        <w:rPr>
          <w:b/>
          <w:lang w:val="pl-PL"/>
        </w:rPr>
        <w:t xml:space="preserve">profilu </w:t>
      </w:r>
      <w:r w:rsidRPr="0087428F">
        <w:rPr>
          <w:b/>
          <w:lang w:val="pl-PL"/>
        </w:rPr>
        <w:t xml:space="preserve">i potencjału </w:t>
      </w:r>
      <w:r w:rsidR="00D26B40" w:rsidRPr="0087428F">
        <w:rPr>
          <w:b/>
          <w:lang w:val="pl-PL"/>
        </w:rPr>
        <w:t>wydawcy</w:t>
      </w:r>
      <w:r w:rsidRPr="0087428F">
        <w:rPr>
          <w:b/>
          <w:lang w:val="pl-PL"/>
        </w:rPr>
        <w:t>, w tym osobowego</w:t>
      </w:r>
      <w:r w:rsidR="00A41BA6" w:rsidRPr="0087428F">
        <w:rPr>
          <w:b/>
          <w:lang w:val="pl-PL"/>
        </w:rPr>
        <w:t>:</w:t>
      </w:r>
      <w:r w:rsidR="00A34D38" w:rsidRPr="0087428F">
        <w:rPr>
          <w:b/>
          <w:lang w:val="pl-PL"/>
        </w:rPr>
        <w:t xml:space="preserve"> </w:t>
      </w:r>
      <w:sdt>
        <w:sdtPr>
          <w:rPr>
            <w:rStyle w:val="Tekstzastpczy"/>
            <w:lang w:val="pl-PL"/>
          </w:rPr>
          <w:id w:val="-1440212562"/>
          <w:placeholder>
            <w:docPart w:val="DefaultPlaceholder_-1854013440"/>
          </w:placeholder>
          <w:text/>
        </w:sdtPr>
        <w:sdtContent>
          <w:r w:rsidR="0087428F">
            <w:rPr>
              <w:rStyle w:val="Tekstzastpczy"/>
              <w:lang w:val="pl-PL"/>
            </w:rPr>
            <w:t>O</w:t>
          </w:r>
          <w:r w:rsidR="00A34D38" w:rsidRPr="0087428F">
            <w:rPr>
              <w:rStyle w:val="Tekstzastpczy"/>
              <w:lang w:val="pl-PL"/>
            </w:rPr>
            <w:t>pis do 2000 znaków</w:t>
          </w:r>
        </w:sdtContent>
      </w:sdt>
    </w:p>
    <w:p w14:paraId="4A86AE54" w14:textId="1E9FD534" w:rsidR="006D62B1" w:rsidRPr="0087428F" w:rsidRDefault="006930EB" w:rsidP="008223C0">
      <w:pPr>
        <w:spacing w:line="360" w:lineRule="auto"/>
        <w:rPr>
          <w:b/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>Osoby upoważnione do reprezentowania w</w:t>
      </w:r>
      <w:r w:rsidR="00D26B40" w:rsidRPr="0087428F">
        <w:rPr>
          <w:b/>
          <w:color w:val="1F497D" w:themeColor="text2"/>
          <w:lang w:val="pl-PL"/>
        </w:rPr>
        <w:t>ydawcy</w:t>
      </w:r>
      <w:r w:rsidRPr="0087428F">
        <w:rPr>
          <w:b/>
          <w:color w:val="1F497D" w:themeColor="text2"/>
          <w:lang w:val="pl-PL"/>
        </w:rPr>
        <w:t>, składania oświadczeń woli i</w:t>
      </w:r>
      <w:r w:rsidR="00D26B40" w:rsidRPr="0087428F">
        <w:rPr>
          <w:b/>
          <w:color w:val="1F497D" w:themeColor="text2"/>
          <w:lang w:val="pl-PL"/>
        </w:rPr>
        <w:t> </w:t>
      </w:r>
      <w:r w:rsidRPr="0087428F">
        <w:rPr>
          <w:b/>
          <w:color w:val="1F497D" w:themeColor="text2"/>
          <w:lang w:val="pl-PL"/>
        </w:rPr>
        <w:t>zaciągania w jego imieniu zobowiązań finansowych</w:t>
      </w:r>
    </w:p>
    <w:p w14:paraId="2BDAACCD" w14:textId="6D6BEC89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rStyle w:val="Tekstzastpczy"/>
            <w:lang w:val="pl-PL"/>
          </w:rPr>
          <w:id w:val="-309097681"/>
          <w:lock w:val="sdtLocked"/>
          <w:placeholder>
            <w:docPart w:val="DefaultPlaceholder_-1854013440"/>
          </w:placeholder>
          <w:text/>
        </w:sdtPr>
        <w:sdtContent>
          <w:r w:rsidR="00A41BA6" w:rsidRPr="0087428F">
            <w:rPr>
              <w:rStyle w:val="Tekstzastpczy"/>
              <w:lang w:val="pl-PL"/>
            </w:rPr>
            <w:t>Imię i nazwisko</w:t>
          </w:r>
        </w:sdtContent>
      </w:sdt>
    </w:p>
    <w:p w14:paraId="000D84E5" w14:textId="5C42FCB2" w:rsidR="006D62B1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-1614051966"/>
          <w:lock w:val="sdtLocked"/>
          <w:placeholder>
            <w:docPart w:val="DefaultPlaceholder_-1854013440"/>
          </w:placeholder>
          <w:text/>
        </w:sdtPr>
        <w:sdtContent>
          <w:r w:rsidR="00A41BA6" w:rsidRPr="00DD236F">
            <w:rPr>
              <w:rStyle w:val="Tekstzastpczy"/>
              <w:lang w:val="pl-PL"/>
            </w:rPr>
            <w:t>Stanowisko</w:t>
          </w:r>
        </w:sdtContent>
      </w:sdt>
    </w:p>
    <w:sdt>
      <w:sdtPr>
        <w:rPr>
          <w:lang w:val="pl-PL"/>
        </w:rPr>
        <w:id w:val="-1805609633"/>
        <w:lock w:val="sdtLocked"/>
        <w:placeholder>
          <w:docPart w:val="22947A00418B46E2A294C7BC880E2930"/>
        </w:placeholder>
        <w:showingPlcHdr/>
        <w:text/>
      </w:sdtPr>
      <w:sdtContent>
        <w:p w14:paraId="435EFE5B" w14:textId="385FD499" w:rsidR="00413856" w:rsidRPr="0087428F" w:rsidRDefault="00413856" w:rsidP="008223C0">
          <w:pPr>
            <w:spacing w:line="360" w:lineRule="auto"/>
            <w:rPr>
              <w:lang w:val="pl-PL"/>
            </w:rPr>
          </w:pPr>
          <w:r w:rsidRPr="00DD236F">
            <w:rPr>
              <w:rStyle w:val="Tekstzastpczy"/>
              <w:lang w:val="pl-PL"/>
            </w:rPr>
            <w:t>Numer telefonu</w:t>
          </w:r>
        </w:p>
      </w:sdtContent>
    </w:sdt>
    <w:p w14:paraId="1643A8F1" w14:textId="3DDFB103" w:rsidR="00413856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-757676630"/>
          <w:lock w:val="sdtLocked"/>
          <w:placeholder>
            <w:docPart w:val="61B10AADE43C48C594C9F1BC7A3B2B2D"/>
          </w:placeholder>
          <w:showingPlcHdr/>
          <w:text/>
        </w:sdtPr>
        <w:sdtContent>
          <w:r w:rsidR="00413856" w:rsidRPr="00DD236F">
            <w:rPr>
              <w:rStyle w:val="Tekstzastpczy"/>
              <w:lang w:val="pl-PL"/>
            </w:rPr>
            <w:t>Adres e-mail</w:t>
          </w:r>
        </w:sdtContent>
      </w:sdt>
    </w:p>
    <w:p w14:paraId="766DAF18" w14:textId="1E59BC95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color w:val="1F497D" w:themeColor="text2"/>
          <w:lang w:val="pl-PL"/>
        </w:rPr>
        <w:t xml:space="preserve">Osoba odpowiedzialna za przygotowanie </w:t>
      </w:r>
      <w:r w:rsidR="00DD236F">
        <w:rPr>
          <w:b/>
          <w:color w:val="1F497D" w:themeColor="text2"/>
          <w:lang w:val="pl-PL"/>
        </w:rPr>
        <w:t>oferty</w:t>
      </w:r>
      <w:r w:rsidRPr="0087428F">
        <w:rPr>
          <w:b/>
          <w:color w:val="1F497D" w:themeColor="text2"/>
          <w:lang w:val="pl-PL"/>
        </w:rPr>
        <w:t xml:space="preserve"> i kontakt z </w:t>
      </w:r>
      <w:r w:rsidR="00D26B40" w:rsidRPr="0087428F">
        <w:rPr>
          <w:b/>
          <w:color w:val="1F497D" w:themeColor="text2"/>
          <w:lang w:val="pl-PL"/>
        </w:rPr>
        <w:t>Instytutem Książki</w:t>
      </w:r>
    </w:p>
    <w:p w14:paraId="4DD2B3F7" w14:textId="77777777" w:rsidR="008454BF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rStyle w:val="Tekstzastpczy"/>
            <w:lang w:val="pl-PL"/>
          </w:rPr>
          <w:id w:val="1447269148"/>
          <w:lock w:val="sdtLocked"/>
          <w:placeholder>
            <w:docPart w:val="233BEBC2177440CABC61195A7B8AEACC"/>
          </w:placeholder>
          <w:text/>
        </w:sdtPr>
        <w:sdtContent>
          <w:r w:rsidR="008454BF" w:rsidRPr="0087428F">
            <w:rPr>
              <w:rStyle w:val="Tekstzastpczy"/>
              <w:lang w:val="pl-PL"/>
            </w:rPr>
            <w:t>Imię i nazwisko</w:t>
          </w:r>
        </w:sdtContent>
      </w:sdt>
    </w:p>
    <w:p w14:paraId="274EE7F1" w14:textId="77777777" w:rsidR="008454BF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101615497"/>
          <w:lock w:val="sdtLocked"/>
          <w:placeholder>
            <w:docPart w:val="233BEBC2177440CABC61195A7B8AEACC"/>
          </w:placeholder>
          <w:text/>
        </w:sdtPr>
        <w:sdtContent>
          <w:r w:rsidR="008454BF" w:rsidRPr="0087428F">
            <w:rPr>
              <w:rStyle w:val="Tekstzastpczy"/>
              <w:lang w:val="pl-PL"/>
            </w:rPr>
            <w:t>Stanowisko</w:t>
          </w:r>
        </w:sdtContent>
      </w:sdt>
    </w:p>
    <w:sdt>
      <w:sdtPr>
        <w:rPr>
          <w:lang w:val="pl-PL"/>
        </w:rPr>
        <w:id w:val="-22859262"/>
        <w:lock w:val="sdtLocked"/>
        <w:placeholder>
          <w:docPart w:val="233BEBC2177440CABC61195A7B8AEACC"/>
        </w:placeholder>
        <w:showingPlcHdr/>
        <w:text/>
      </w:sdtPr>
      <w:sdtContent>
        <w:p w14:paraId="1924E0E5" w14:textId="77777777" w:rsidR="008454BF" w:rsidRPr="0087428F" w:rsidRDefault="008454BF" w:rsidP="008223C0">
          <w:pPr>
            <w:spacing w:line="360" w:lineRule="auto"/>
            <w:rPr>
              <w:lang w:val="pl-PL"/>
            </w:rPr>
          </w:pPr>
          <w:r w:rsidRPr="0087428F">
            <w:rPr>
              <w:rStyle w:val="Tekstzastpczy"/>
              <w:lang w:val="pl-PL"/>
            </w:rPr>
            <w:t>Numer telefonu</w:t>
          </w:r>
        </w:p>
      </w:sdtContent>
    </w:sdt>
    <w:p w14:paraId="36D46A96" w14:textId="7E075DD4" w:rsidR="008454BF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-729070588"/>
          <w:lock w:val="sdtLocked"/>
          <w:placeholder>
            <w:docPart w:val="233BEBC2177440CABC61195A7B8AEACC"/>
          </w:placeholder>
          <w:showingPlcHdr/>
          <w:text/>
        </w:sdtPr>
        <w:sdtContent>
          <w:r w:rsidR="006930EB" w:rsidRPr="0087428F">
            <w:rPr>
              <w:rStyle w:val="Tekstzastpczy"/>
              <w:lang w:val="pl-PL"/>
            </w:rPr>
            <w:t>Numer telefonu</w:t>
          </w:r>
        </w:sdtContent>
      </w:sdt>
    </w:p>
    <w:p w14:paraId="23750509" w14:textId="6379EC32" w:rsidR="006D62B1" w:rsidRPr="0087428F" w:rsidRDefault="006930EB" w:rsidP="008223C0">
      <w:pPr>
        <w:spacing w:line="360" w:lineRule="auto"/>
        <w:rPr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>Zakres zadania i jego charakterystyka</w:t>
      </w:r>
    </w:p>
    <w:p w14:paraId="7FF907E0" w14:textId="6807FAA4" w:rsidR="006D62B1" w:rsidRPr="0087428F" w:rsidRDefault="00C84CA9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>Charakterystyka publikacji pod kątem jej wartości artystycznej i merytoryc</w:t>
      </w:r>
      <w:r w:rsidR="004E2B09" w:rsidRPr="0087428F">
        <w:rPr>
          <w:b/>
          <w:lang w:val="pl-PL"/>
        </w:rPr>
        <w:t>znej</w:t>
      </w:r>
      <w:r w:rsidRPr="0087428F">
        <w:rPr>
          <w:b/>
          <w:lang w:val="pl-PL"/>
        </w:rPr>
        <w:t>:</w:t>
      </w:r>
      <w:r w:rsidR="004E2B09"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id w:val="559834434"/>
          <w:lock w:val="sdtLocked"/>
          <w:placeholder>
            <w:docPart w:val="EAD542FB44614C2AAB03BA6A8A17EADF"/>
          </w:placeholder>
          <w:showingPlcHdr/>
          <w:text/>
        </w:sdtPr>
        <w:sdtContent>
          <w:r w:rsidR="008454BF" w:rsidRPr="0087428F">
            <w:rPr>
              <w:rStyle w:val="Tekstzastpczy"/>
              <w:lang w:val="pl-PL"/>
            </w:rPr>
            <w:t>Opis do 2000 znaków</w:t>
          </w:r>
        </w:sdtContent>
      </w:sdt>
    </w:p>
    <w:p w14:paraId="0FB0286B" w14:textId="53155E34" w:rsidR="006D62B1" w:rsidRPr="0087428F" w:rsidRDefault="00C84CA9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Opis potencjału wydawniczego i społecznego publikacji: </w:t>
      </w:r>
      <w:sdt>
        <w:sdtPr>
          <w:rPr>
            <w:b/>
            <w:lang w:val="pl-PL"/>
          </w:rPr>
          <w:id w:val="-375623325"/>
          <w:lock w:val="sdtLocked"/>
          <w:placeholder>
            <w:docPart w:val="32B597219BDD463A804FE391AD9A5505"/>
          </w:placeholder>
          <w:showingPlcHdr/>
          <w:text/>
        </w:sdtPr>
        <w:sdtContent>
          <w:r w:rsidR="004E2B09" w:rsidRPr="0087428F">
            <w:rPr>
              <w:rStyle w:val="Tekstzastpczy"/>
              <w:lang w:val="pl-PL"/>
            </w:rPr>
            <w:t>Opis do 2000 znaków</w:t>
          </w:r>
        </w:sdtContent>
      </w:sdt>
    </w:p>
    <w:p w14:paraId="740B5713" w14:textId="03C14EB2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Szczegółowy opis książki/plan numeru czasopisma: </w:t>
      </w:r>
      <w:sdt>
        <w:sdtPr>
          <w:rPr>
            <w:b/>
            <w:lang w:val="pl-PL"/>
          </w:rPr>
          <w:id w:val="-362058008"/>
          <w:lock w:val="sdtLocked"/>
          <w:placeholder>
            <w:docPart w:val="0BE0B56B293E455DBEF33F0C7411383B"/>
          </w:placeholder>
          <w:showingPlcHdr/>
          <w:text/>
        </w:sdtPr>
        <w:sdtContent>
          <w:r w:rsidR="004E2B09" w:rsidRPr="0087428F">
            <w:rPr>
              <w:rStyle w:val="Tekstzastpczy"/>
              <w:lang w:val="pl-PL"/>
            </w:rPr>
            <w:t>Opis do 4000 znaków</w:t>
          </w:r>
        </w:sdtContent>
      </w:sdt>
    </w:p>
    <w:p w14:paraId="72187BAB" w14:textId="42F1CEF5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>Biogram autora /redaktora publikacji:</w:t>
      </w:r>
      <w:r w:rsidR="004E2B09"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id w:val="-1965874313"/>
          <w:lock w:val="sdtLocked"/>
          <w:placeholder>
            <w:docPart w:val="954A7EDE1BDF4A0D81C7D8CF1ECF6BD2"/>
          </w:placeholder>
          <w:showingPlcHdr/>
          <w:text/>
        </w:sdtPr>
        <w:sdtContent>
          <w:r w:rsidR="004E2B09" w:rsidRPr="0087428F">
            <w:rPr>
              <w:rStyle w:val="Tekstzastpczy"/>
              <w:lang w:val="pl-PL"/>
            </w:rPr>
            <w:t>Kliknij, aby dod</w:t>
          </w:r>
          <w:r w:rsidR="00184987" w:rsidRPr="0087428F">
            <w:rPr>
              <w:rStyle w:val="Tekstzastpczy"/>
              <w:lang w:val="pl-PL"/>
            </w:rPr>
            <w:t>ać</w:t>
          </w:r>
        </w:sdtContent>
      </w:sdt>
    </w:p>
    <w:p w14:paraId="304D546B" w14:textId="58564640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Sposób promocji zadania: </w:t>
      </w:r>
      <w:sdt>
        <w:sdtPr>
          <w:rPr>
            <w:b/>
            <w:lang w:val="pl-PL"/>
          </w:rPr>
          <w:id w:val="554128848"/>
          <w:lock w:val="sdtLocked"/>
          <w:placeholder>
            <w:docPart w:val="A19A87AA635447A38CCEFFED969F6976"/>
          </w:placeholder>
          <w:showingPlcHdr/>
          <w:text/>
        </w:sdtPr>
        <w:sdtContent>
          <w:r w:rsidR="00184987" w:rsidRPr="0087428F">
            <w:rPr>
              <w:rStyle w:val="Tekstzastpczy"/>
              <w:lang w:val="pl-PL"/>
            </w:rPr>
            <w:t>Naciśnij tutaj, aby wprowadzić tekst.</w:t>
          </w:r>
        </w:sdtContent>
      </w:sdt>
    </w:p>
    <w:p w14:paraId="21AC6C1B" w14:textId="4B4A6535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Plan dystrybucji: </w:t>
      </w:r>
      <w:sdt>
        <w:sdtPr>
          <w:rPr>
            <w:b/>
            <w:lang w:val="pl-PL"/>
          </w:rPr>
          <w:id w:val="-625847772"/>
          <w:lock w:val="sdtLocked"/>
          <w:placeholder>
            <w:docPart w:val="BF8F020D081A487DA98D1D786A9293F9"/>
          </w:placeholder>
          <w:showingPlcHdr/>
          <w:text/>
        </w:sdtPr>
        <w:sdtContent>
          <w:r w:rsidR="00184987" w:rsidRPr="0087428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7DCAF65E" w14:textId="72BFA814" w:rsidR="00D26B40" w:rsidRPr="0087428F" w:rsidRDefault="00D26B40" w:rsidP="008223C0">
      <w:pPr>
        <w:spacing w:line="360" w:lineRule="auto"/>
        <w:rPr>
          <w:b/>
          <w:bCs/>
          <w:lang w:val="pl-PL"/>
        </w:rPr>
      </w:pPr>
      <w:r w:rsidRPr="0087428F">
        <w:rPr>
          <w:b/>
          <w:bCs/>
          <w:lang w:val="pl-PL"/>
        </w:rPr>
        <w:t>Czy wydawca załącza dodatkowe informacje, w tym fragmenty książki czy wybrane artykuły z publikacji periodycznej lub recenzje wydawnicze?</w:t>
      </w:r>
      <w:r w:rsidR="00903F80" w:rsidRPr="0087428F">
        <w:rPr>
          <w:b/>
          <w:bCs/>
          <w:lang w:val="pl-PL"/>
        </w:rPr>
        <w:t xml:space="preserve"> </w:t>
      </w:r>
      <w:sdt>
        <w:sdtPr>
          <w:rPr>
            <w:b/>
            <w:lang w:val="pl-PL"/>
          </w:rPr>
          <w:alias w:val="TAK/NIE"/>
          <w:tag w:val="TAK/NIE"/>
          <w:id w:val="-1415547229"/>
          <w:lock w:val="sdtLocked"/>
          <w:placeholder>
            <w:docPart w:val="53393F01B5614E4F96BA8CF29A1FFEEA"/>
          </w:placeholder>
          <w:showingPlcHdr/>
          <w:dropDownList>
            <w:listItem w:displayText="TAK" w:value="TAK"/>
            <w:listItem w:displayText="NIE" w:value="NIE"/>
          </w:dropDownList>
        </w:sdtPr>
        <w:sdtContent>
          <w:r w:rsidR="00903F80" w:rsidRPr="00DD236F">
            <w:rPr>
              <w:rStyle w:val="Tekstzastpczy"/>
              <w:lang w:val="pl-PL"/>
            </w:rPr>
            <w:t>Wybierz  odpowiedź</w:t>
          </w:r>
        </w:sdtContent>
      </w:sdt>
      <w:r w:rsidRPr="0087428F">
        <w:rPr>
          <w:b/>
          <w:bCs/>
          <w:lang w:val="pl-PL"/>
        </w:rPr>
        <w:t xml:space="preserve"> </w:t>
      </w:r>
    </w:p>
    <w:p w14:paraId="405573BD" w14:textId="2FC30593" w:rsidR="00BB2815" w:rsidRPr="0087428F" w:rsidRDefault="00D26B40" w:rsidP="008223C0">
      <w:pPr>
        <w:spacing w:line="360" w:lineRule="auto"/>
        <w:rPr>
          <w:b/>
          <w:bCs/>
          <w:lang w:val="pl-PL"/>
        </w:rPr>
      </w:pPr>
      <w:r w:rsidRPr="0087428F">
        <w:rPr>
          <w:b/>
          <w:bCs/>
          <w:lang w:val="pl-PL"/>
        </w:rPr>
        <w:t>Jeśli tak, poda</w:t>
      </w:r>
      <w:r w:rsidR="00C84CA9" w:rsidRPr="0087428F">
        <w:rPr>
          <w:b/>
          <w:bCs/>
          <w:lang w:val="pl-PL"/>
        </w:rPr>
        <w:t>ć</w:t>
      </w:r>
      <w:r w:rsidRPr="0087428F">
        <w:rPr>
          <w:b/>
          <w:bCs/>
          <w:lang w:val="pl-PL"/>
        </w:rPr>
        <w:t xml:space="preserve"> nazwę </w:t>
      </w:r>
      <w:r w:rsidR="00184987" w:rsidRPr="0087428F">
        <w:rPr>
          <w:b/>
          <w:bCs/>
          <w:lang w:val="pl-PL"/>
        </w:rPr>
        <w:t>pliku</w:t>
      </w:r>
      <w:r w:rsidR="00184987" w:rsidRPr="0087428F">
        <w:rPr>
          <w:rStyle w:val="Tekstzastpczy"/>
          <w:lang w:val="pl-PL"/>
        </w:rPr>
        <w:t xml:space="preserve"> </w:t>
      </w:r>
      <w:sdt>
        <w:sdtPr>
          <w:rPr>
            <w:b/>
            <w:bCs/>
            <w:lang w:val="pl-PL"/>
          </w:rPr>
          <w:id w:val="-885411955"/>
          <w:lock w:val="sdtLocked"/>
          <w:placeholder>
            <w:docPart w:val="DefaultPlaceholder_-1854013440"/>
          </w:placeholder>
          <w:text/>
        </w:sdtPr>
        <w:sdtContent>
          <w:r w:rsidR="00184987" w:rsidRPr="0087428F">
            <w:rPr>
              <w:rStyle w:val="Tekstzastpczy"/>
              <w:lang w:val="pl-PL"/>
            </w:rPr>
            <w:t xml:space="preserve"> </w:t>
          </w:r>
          <w:r w:rsidR="0087428F">
            <w:rPr>
              <w:rStyle w:val="Tekstzastpczy"/>
              <w:lang w:val="pl-PL"/>
            </w:rPr>
            <w:t>P</w:t>
          </w:r>
          <w:r w:rsidR="00184987" w:rsidRPr="0087428F">
            <w:rPr>
              <w:rStyle w:val="Tekstzastpczy"/>
              <w:lang w:val="pl-PL"/>
            </w:rPr>
            <w:t>oda</w:t>
          </w:r>
          <w:r w:rsidR="0087428F">
            <w:rPr>
              <w:rStyle w:val="Tekstzastpczy"/>
              <w:lang w:val="pl-PL"/>
            </w:rPr>
            <w:t>j</w:t>
          </w:r>
          <w:r w:rsidR="00184987" w:rsidRPr="0087428F">
            <w:rPr>
              <w:rStyle w:val="Tekstzastpczy"/>
              <w:lang w:val="pl-PL"/>
            </w:rPr>
            <w:t xml:space="preserve"> nazwę pliku</w:t>
          </w:r>
        </w:sdtContent>
      </w:sdt>
    </w:p>
    <w:p w14:paraId="73E2D6A5" w14:textId="638416AD" w:rsidR="00C84CA9" w:rsidRPr="0087428F" w:rsidRDefault="006930EB" w:rsidP="008223C0">
      <w:pPr>
        <w:spacing w:line="360" w:lineRule="auto"/>
        <w:rPr>
          <w:b/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 xml:space="preserve">Koszty, źródła finansowania oraz harmonogram realizacji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  <w:gridCol w:w="1820"/>
        <w:gridCol w:w="1895"/>
      </w:tblGrid>
      <w:tr w:rsidR="00C84CA9" w:rsidRPr="0087428F" w14:paraId="389DF5FE" w14:textId="6074BEED" w:rsidTr="00211C73">
        <w:trPr>
          <w:trHeight w:val="488"/>
        </w:trPr>
        <w:tc>
          <w:tcPr>
            <w:tcW w:w="5070" w:type="dxa"/>
          </w:tcPr>
          <w:p w14:paraId="2650FF91" w14:textId="13583F0C" w:rsidR="00C84CA9" w:rsidRPr="0087428F" w:rsidRDefault="00C84CA9" w:rsidP="008223C0">
            <w:pPr>
              <w:spacing w:line="360" w:lineRule="auto"/>
              <w:jc w:val="center"/>
              <w:rPr>
                <w:b/>
                <w:lang w:val="pl-PL"/>
              </w:rPr>
            </w:pPr>
            <w:r w:rsidRPr="0087428F">
              <w:rPr>
                <w:b/>
                <w:lang w:val="pl-PL"/>
              </w:rPr>
              <w:t>Rodzaj kosztów</w:t>
            </w:r>
          </w:p>
        </w:tc>
        <w:tc>
          <w:tcPr>
            <w:tcW w:w="1842" w:type="dxa"/>
          </w:tcPr>
          <w:p w14:paraId="0C692430" w14:textId="2CCC4B26" w:rsidR="00C84CA9" w:rsidRPr="0087428F" w:rsidRDefault="00C84CA9" w:rsidP="008223C0">
            <w:pPr>
              <w:spacing w:line="360" w:lineRule="auto"/>
              <w:jc w:val="center"/>
              <w:rPr>
                <w:b/>
                <w:lang w:val="pl-PL"/>
              </w:rPr>
            </w:pPr>
            <w:r w:rsidRPr="0087428F">
              <w:rPr>
                <w:b/>
                <w:lang w:val="pl-PL"/>
              </w:rPr>
              <w:t>Całościowy koszt</w:t>
            </w:r>
          </w:p>
        </w:tc>
        <w:tc>
          <w:tcPr>
            <w:tcW w:w="1944" w:type="dxa"/>
          </w:tcPr>
          <w:p w14:paraId="79CD6608" w14:textId="23602551" w:rsidR="00C84CA9" w:rsidRPr="0087428F" w:rsidRDefault="00C84CA9" w:rsidP="008223C0">
            <w:pPr>
              <w:spacing w:line="360" w:lineRule="auto"/>
              <w:jc w:val="center"/>
              <w:rPr>
                <w:b/>
                <w:lang w:val="pl-PL"/>
              </w:rPr>
            </w:pPr>
            <w:r w:rsidRPr="0087428F">
              <w:rPr>
                <w:b/>
                <w:lang w:val="pl-PL"/>
              </w:rPr>
              <w:t>Udział IK</w:t>
            </w:r>
          </w:p>
        </w:tc>
      </w:tr>
      <w:tr w:rsidR="00C84CA9" w:rsidRPr="0087428F" w14:paraId="7BF7B042" w14:textId="57D03C3D" w:rsidTr="00211C73">
        <w:tc>
          <w:tcPr>
            <w:tcW w:w="5070" w:type="dxa"/>
          </w:tcPr>
          <w:p w14:paraId="1EF2DFBA" w14:textId="0B2C1D1A" w:rsidR="00C84CA9" w:rsidRPr="0087428F" w:rsidRDefault="00C84CA9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lastRenderedPageBreak/>
              <w:t>Koszty licencyjne związane z nabywaniem praw autorskich i pokrewnych</w:t>
            </w:r>
          </w:p>
        </w:tc>
        <w:sdt>
          <w:sdtPr>
            <w:rPr>
              <w:b/>
              <w:lang w:val="pl-PL"/>
            </w:rPr>
            <w:id w:val="1075016214"/>
            <w:lock w:val="sdtLocked"/>
            <w:placeholder>
              <w:docPart w:val="FC0856FC9CE047D9AFDE7529E0991B4B"/>
            </w:placeholder>
            <w:showingPlcHdr/>
            <w:text/>
          </w:sdtPr>
          <w:sdtContent>
            <w:tc>
              <w:tcPr>
                <w:tcW w:w="1842" w:type="dxa"/>
              </w:tcPr>
              <w:p w14:paraId="667D9CDD" w14:textId="0868AC07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="00E55768"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-1901579442"/>
            <w:lock w:val="sdtLocked"/>
            <w:placeholder>
              <w:docPart w:val="A096B53AAE504987A549C0AD16D5FD17"/>
            </w:placeholder>
            <w:showingPlcHdr/>
            <w:text/>
          </w:sdtPr>
          <w:sdtContent>
            <w:tc>
              <w:tcPr>
                <w:tcW w:w="1944" w:type="dxa"/>
              </w:tcPr>
              <w:p w14:paraId="6AA3C966" w14:textId="446C3C38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  <w:tr w:rsidR="00C84CA9" w:rsidRPr="0087428F" w14:paraId="16E73113" w14:textId="287234B5" w:rsidTr="00211C73">
        <w:tc>
          <w:tcPr>
            <w:tcW w:w="5070" w:type="dxa"/>
          </w:tcPr>
          <w:p w14:paraId="6831DC58" w14:textId="0FFE3542" w:rsidR="00C84CA9" w:rsidRPr="0087428F" w:rsidRDefault="00C84CA9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t>Honoraria/ wynagrodzenia bezosobowe/ wynagrodzenia osobowe/ usługi w zakresie tłumaczeń</w:t>
            </w:r>
          </w:p>
        </w:tc>
        <w:sdt>
          <w:sdtPr>
            <w:rPr>
              <w:b/>
              <w:lang w:val="pl-PL"/>
            </w:rPr>
            <w:id w:val="-1520228959"/>
            <w:lock w:val="sdtLocked"/>
            <w:placeholder>
              <w:docPart w:val="5B94689119EC48C0B5085F15B640A12E"/>
            </w:placeholder>
            <w:showingPlcHdr/>
            <w:text/>
          </w:sdtPr>
          <w:sdtContent>
            <w:tc>
              <w:tcPr>
                <w:tcW w:w="1842" w:type="dxa"/>
              </w:tcPr>
              <w:p w14:paraId="5BDF0C49" w14:textId="6BCEE27C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-1242020204"/>
            <w:lock w:val="sdtLocked"/>
            <w:placeholder>
              <w:docPart w:val="CB4856DC648B49FD91B71BABD867AE6E"/>
            </w:placeholder>
            <w:showingPlcHdr/>
            <w:text/>
          </w:sdtPr>
          <w:sdtContent>
            <w:tc>
              <w:tcPr>
                <w:tcW w:w="1944" w:type="dxa"/>
              </w:tcPr>
              <w:p w14:paraId="405CD7C0" w14:textId="6EF0D47E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  <w:tr w:rsidR="00C84CA9" w:rsidRPr="0087428F" w14:paraId="241DA865" w14:textId="44CDABFA" w:rsidTr="00211C73">
        <w:tc>
          <w:tcPr>
            <w:tcW w:w="5070" w:type="dxa"/>
          </w:tcPr>
          <w:p w14:paraId="3E52769A" w14:textId="79810AB9" w:rsidR="00C84CA9" w:rsidRPr="0087428F" w:rsidRDefault="00C84CA9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t>Honoraria/ wynagrodzenia bezosobowe/ wynagrodzenia osobowe/ usługi w zakresie w zakresie redakcji,</w:t>
            </w:r>
            <w:r w:rsidR="00086685" w:rsidRPr="0087428F">
              <w:rPr>
                <w:bCs/>
                <w:lang w:val="pl-PL"/>
              </w:rPr>
              <w:t xml:space="preserve"> </w:t>
            </w:r>
            <w:r w:rsidRPr="0087428F">
              <w:rPr>
                <w:bCs/>
                <w:lang w:val="pl-PL"/>
              </w:rPr>
              <w:t>tworzenia tekstów do publikacji</w:t>
            </w:r>
          </w:p>
        </w:tc>
        <w:sdt>
          <w:sdtPr>
            <w:rPr>
              <w:b/>
              <w:lang w:val="pl-PL"/>
            </w:rPr>
            <w:id w:val="385690027"/>
            <w:lock w:val="sdtLocked"/>
            <w:placeholder>
              <w:docPart w:val="610863F8C2E24ECC83C5792A56952AB6"/>
            </w:placeholder>
            <w:showingPlcHdr/>
            <w:text/>
          </w:sdtPr>
          <w:sdtContent>
            <w:tc>
              <w:tcPr>
                <w:tcW w:w="1842" w:type="dxa"/>
              </w:tcPr>
              <w:p w14:paraId="7C9CBD78" w14:textId="6CFB7C80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1198742094"/>
            <w:lock w:val="sdtLocked"/>
            <w:placeholder>
              <w:docPart w:val="308E7A39EB864B3AB42877140871E0E0"/>
            </w:placeholder>
            <w:showingPlcHdr/>
            <w:text/>
          </w:sdtPr>
          <w:sdtContent>
            <w:tc>
              <w:tcPr>
                <w:tcW w:w="1944" w:type="dxa"/>
              </w:tcPr>
              <w:p w14:paraId="214B7DC0" w14:textId="59EF08D5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  <w:tr w:rsidR="00C84CA9" w:rsidRPr="0087428F" w14:paraId="243A4736" w14:textId="6823DFC0" w:rsidTr="00211C73">
        <w:tc>
          <w:tcPr>
            <w:tcW w:w="5070" w:type="dxa"/>
          </w:tcPr>
          <w:p w14:paraId="20D1F1A7" w14:textId="35A50222" w:rsidR="00C84CA9" w:rsidRPr="0087428F" w:rsidRDefault="00C84CA9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t>Honoraria/ wynagrodzenia bezosobowe/ wynagrodzenia osobowe/ usługi w zakresie projektowania graficznego:</w:t>
            </w:r>
          </w:p>
        </w:tc>
        <w:sdt>
          <w:sdtPr>
            <w:rPr>
              <w:b/>
              <w:lang w:val="pl-PL"/>
            </w:rPr>
            <w:id w:val="1512410574"/>
            <w:lock w:val="sdtLocked"/>
            <w:placeholder>
              <w:docPart w:val="ECA31FDAD5D049B6AAB0FB1A5A680DED"/>
            </w:placeholder>
            <w:showingPlcHdr/>
            <w:text/>
          </w:sdtPr>
          <w:sdtContent>
            <w:tc>
              <w:tcPr>
                <w:tcW w:w="1842" w:type="dxa"/>
              </w:tcPr>
              <w:p w14:paraId="313047AB" w14:textId="344514CC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829254937"/>
            <w:lock w:val="sdtLocked"/>
            <w:placeholder>
              <w:docPart w:val="EDAE6E56B0254ADB846FDF3F15359F29"/>
            </w:placeholder>
            <w:showingPlcHdr/>
            <w:text/>
          </w:sdtPr>
          <w:sdtContent>
            <w:tc>
              <w:tcPr>
                <w:tcW w:w="1944" w:type="dxa"/>
              </w:tcPr>
              <w:p w14:paraId="434BC103" w14:textId="5E533E6D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  <w:tr w:rsidR="00C84CA9" w:rsidRPr="0087428F" w14:paraId="52E42A90" w14:textId="4C385805" w:rsidTr="00211C73">
        <w:trPr>
          <w:trHeight w:val="494"/>
        </w:trPr>
        <w:tc>
          <w:tcPr>
            <w:tcW w:w="5070" w:type="dxa"/>
          </w:tcPr>
          <w:p w14:paraId="6ACA9F28" w14:textId="5902369D" w:rsidR="00C84CA9" w:rsidRPr="0087428F" w:rsidRDefault="00C84CA9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t>Pozostałe</w:t>
            </w:r>
            <w:r w:rsidR="00211C73" w:rsidRPr="0087428F">
              <w:rPr>
                <w:bCs/>
                <w:lang w:val="pl-PL"/>
              </w:rPr>
              <w:t xml:space="preserve"> koszty</w:t>
            </w:r>
            <w:r w:rsidRPr="0087428F">
              <w:rPr>
                <w:bCs/>
                <w:lang w:val="pl-PL"/>
              </w:rPr>
              <w:t xml:space="preserve"> (druk, dystrybucja</w:t>
            </w:r>
            <w:r w:rsidR="00211C73" w:rsidRPr="0087428F">
              <w:rPr>
                <w:bCs/>
                <w:lang w:val="pl-PL"/>
              </w:rPr>
              <w:t xml:space="preserve"> itp.</w:t>
            </w:r>
            <w:r w:rsidRPr="0087428F">
              <w:rPr>
                <w:bCs/>
                <w:lang w:val="pl-PL"/>
              </w:rPr>
              <w:t>)</w:t>
            </w:r>
          </w:p>
        </w:tc>
        <w:sdt>
          <w:sdtPr>
            <w:rPr>
              <w:b/>
              <w:lang w:val="pl-PL"/>
            </w:rPr>
            <w:id w:val="-1923085374"/>
            <w:lock w:val="sdtLocked"/>
            <w:placeholder>
              <w:docPart w:val="A9B0F526228148ABA734216B6002E1F1"/>
            </w:placeholder>
            <w:showingPlcHdr/>
            <w:text/>
          </w:sdtPr>
          <w:sdtContent>
            <w:tc>
              <w:tcPr>
                <w:tcW w:w="1842" w:type="dxa"/>
              </w:tcPr>
              <w:p w14:paraId="7A48B8BD" w14:textId="3044F70E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-1854637256"/>
            <w:lock w:val="sdtLocked"/>
            <w:placeholder>
              <w:docPart w:val="3DA68D81B27A465781FB1A2421708AFC"/>
            </w:placeholder>
            <w:showingPlcHdr/>
            <w:text/>
          </w:sdtPr>
          <w:sdtContent>
            <w:tc>
              <w:tcPr>
                <w:tcW w:w="1944" w:type="dxa"/>
              </w:tcPr>
              <w:p w14:paraId="2895A00B" w14:textId="344B82BB" w:rsidR="00C84CA9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  <w:tr w:rsidR="00211C73" w:rsidRPr="0087428F" w14:paraId="1D792F1A" w14:textId="77777777" w:rsidTr="00211C73">
        <w:trPr>
          <w:trHeight w:val="494"/>
        </w:trPr>
        <w:tc>
          <w:tcPr>
            <w:tcW w:w="5070" w:type="dxa"/>
          </w:tcPr>
          <w:p w14:paraId="3B256BD0" w14:textId="7A67A44E" w:rsidR="00211C73" w:rsidRPr="0087428F" w:rsidRDefault="00211C73" w:rsidP="008223C0">
            <w:pPr>
              <w:spacing w:line="360" w:lineRule="auto"/>
              <w:rPr>
                <w:bCs/>
                <w:lang w:val="pl-PL"/>
              </w:rPr>
            </w:pPr>
            <w:r w:rsidRPr="0087428F">
              <w:rPr>
                <w:bCs/>
                <w:lang w:val="pl-PL"/>
              </w:rPr>
              <w:t>Całkowity przewidywany koszt realizacji</w:t>
            </w:r>
          </w:p>
        </w:tc>
        <w:sdt>
          <w:sdtPr>
            <w:rPr>
              <w:b/>
              <w:lang w:val="pl-PL"/>
            </w:rPr>
            <w:id w:val="1704133971"/>
            <w:lock w:val="sdtLocked"/>
            <w:placeholder>
              <w:docPart w:val="803C4E0F0DE949F8A25D4509354DFFBD"/>
            </w:placeholder>
            <w:showingPlcHdr/>
            <w:text/>
          </w:sdtPr>
          <w:sdtContent>
            <w:tc>
              <w:tcPr>
                <w:tcW w:w="1842" w:type="dxa"/>
              </w:tcPr>
              <w:p w14:paraId="25A5DBF0" w14:textId="3D3E96CA" w:rsidR="00211C73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  <w:sdt>
          <w:sdtPr>
            <w:rPr>
              <w:b/>
              <w:lang w:val="pl-PL"/>
            </w:rPr>
            <w:id w:val="-59331924"/>
            <w:lock w:val="sdtLocked"/>
            <w:placeholder>
              <w:docPart w:val="ABEC452900AD4735B6C8241BAF4C19A4"/>
            </w:placeholder>
            <w:showingPlcHdr/>
            <w:text/>
          </w:sdtPr>
          <w:sdtContent>
            <w:tc>
              <w:tcPr>
                <w:tcW w:w="1944" w:type="dxa"/>
              </w:tcPr>
              <w:p w14:paraId="66F343B4" w14:textId="7331A82D" w:rsidR="00211C73" w:rsidRPr="0087428F" w:rsidRDefault="001B685D" w:rsidP="008223C0">
                <w:pPr>
                  <w:spacing w:line="360" w:lineRule="auto"/>
                  <w:rPr>
                    <w:b/>
                    <w:lang w:val="pl-PL"/>
                  </w:rPr>
                </w:pPr>
                <w:r w:rsidRPr="0087428F">
                  <w:rPr>
                    <w:b/>
                    <w:lang w:val="pl-PL"/>
                  </w:rPr>
                  <w:t xml:space="preserve"> </w:t>
                </w:r>
                <w:r w:rsidRPr="0087428F">
                  <w:rPr>
                    <w:rStyle w:val="Tekstzastpczy"/>
                  </w:rPr>
                  <w:t>Wpisz kwotę</w:t>
                </w:r>
                <w:r w:rsidRPr="0087428F">
                  <w:rPr>
                    <w:rStyle w:val="Tekstzastpczy"/>
                    <w:lang w:val="pl-PL"/>
                  </w:rPr>
                  <w:t>.</w:t>
                </w:r>
              </w:p>
            </w:tc>
          </w:sdtContent>
        </w:sdt>
      </w:tr>
    </w:tbl>
    <w:p w14:paraId="42F31934" w14:textId="77777777" w:rsidR="008A5724" w:rsidRPr="0087428F" w:rsidRDefault="008A5724" w:rsidP="008223C0">
      <w:pPr>
        <w:spacing w:line="360" w:lineRule="auto"/>
        <w:rPr>
          <w:lang w:val="pl-PL"/>
        </w:rPr>
      </w:pPr>
    </w:p>
    <w:p w14:paraId="74D03E51" w14:textId="6C646BAF" w:rsidR="006D62B1" w:rsidRPr="0087428F" w:rsidRDefault="006930EB" w:rsidP="008223C0">
      <w:pPr>
        <w:spacing w:line="360" w:lineRule="auto"/>
        <w:rPr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 xml:space="preserve">Harmonogram </w:t>
      </w:r>
      <w:r w:rsidR="00C84CA9" w:rsidRPr="0087428F">
        <w:rPr>
          <w:b/>
          <w:color w:val="1F497D" w:themeColor="text2"/>
          <w:lang w:val="pl-PL"/>
        </w:rPr>
        <w:t>prac nad publikacją</w:t>
      </w:r>
    </w:p>
    <w:p w14:paraId="73F390F9" w14:textId="7BBC619A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id w:val="1167977137"/>
          <w:lock w:val="sdtLocked"/>
          <w:placeholder>
            <w:docPart w:val="0E9E884522474DAEAB724129C08E5893"/>
          </w:placeholder>
          <w:showingPlcHdr/>
          <w:text/>
        </w:sdtPr>
        <w:sdtContent>
          <w:r w:rsidR="00BB2815" w:rsidRPr="0087428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75F02194" w14:textId="11D18969" w:rsidR="00211C73" w:rsidRPr="0087428F" w:rsidRDefault="00211C73" w:rsidP="008223C0">
      <w:pPr>
        <w:spacing w:line="360" w:lineRule="auto"/>
        <w:rPr>
          <w:b/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>Przychód z publikacji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8"/>
        <w:gridCol w:w="4312"/>
      </w:tblGrid>
      <w:tr w:rsidR="00211C73" w:rsidRPr="0087428F" w14:paraId="5127034B" w14:textId="77777777" w:rsidTr="00211C73">
        <w:tc>
          <w:tcPr>
            <w:tcW w:w="4390" w:type="dxa"/>
          </w:tcPr>
          <w:p w14:paraId="612C40EA" w14:textId="77777777" w:rsidR="00211C73" w:rsidRPr="0087428F" w:rsidRDefault="00211C73" w:rsidP="008223C0">
            <w:pPr>
              <w:spacing w:line="360" w:lineRule="auto"/>
              <w:rPr>
                <w:b/>
                <w:bCs/>
                <w:color w:val="1F497D" w:themeColor="text2"/>
                <w:lang w:val="pl-PL"/>
              </w:rPr>
            </w:pPr>
          </w:p>
        </w:tc>
        <w:tc>
          <w:tcPr>
            <w:tcW w:w="4390" w:type="dxa"/>
          </w:tcPr>
          <w:p w14:paraId="79C33722" w14:textId="773DF4B0" w:rsidR="00211C73" w:rsidRPr="0087428F" w:rsidRDefault="00211C73" w:rsidP="008223C0">
            <w:pPr>
              <w:spacing w:line="360" w:lineRule="auto"/>
              <w:rPr>
                <w:b/>
                <w:bCs/>
                <w:color w:val="1F497D" w:themeColor="text2"/>
                <w:lang w:val="pl-PL"/>
              </w:rPr>
            </w:pPr>
            <w:r w:rsidRPr="0087428F">
              <w:rPr>
                <w:b/>
                <w:bCs/>
                <w:color w:val="1F497D" w:themeColor="text2"/>
                <w:lang w:val="pl-PL"/>
              </w:rPr>
              <w:t>Kwota</w:t>
            </w:r>
          </w:p>
        </w:tc>
      </w:tr>
      <w:tr w:rsidR="00211C73" w:rsidRPr="0087428F" w14:paraId="4A1E6528" w14:textId="77777777" w:rsidTr="00211C73">
        <w:tc>
          <w:tcPr>
            <w:tcW w:w="4390" w:type="dxa"/>
          </w:tcPr>
          <w:p w14:paraId="60B63C78" w14:textId="49B3C028" w:rsidR="00211C73" w:rsidRPr="0087428F" w:rsidRDefault="00211C73" w:rsidP="008223C0">
            <w:pPr>
              <w:spacing w:line="360" w:lineRule="auto"/>
              <w:rPr>
                <w:b/>
                <w:bCs/>
                <w:color w:val="1F497D" w:themeColor="text2"/>
                <w:lang w:val="pl-PL"/>
              </w:rPr>
            </w:pPr>
            <w:r w:rsidRPr="0087428F">
              <w:rPr>
                <w:b/>
                <w:lang w:val="pl-PL"/>
              </w:rPr>
              <w:t>Szacowana cena jednostkowa</w:t>
            </w:r>
          </w:p>
        </w:tc>
        <w:sdt>
          <w:sdtPr>
            <w:rPr>
              <w:b/>
              <w:bCs/>
              <w:color w:val="1F497D" w:themeColor="text2"/>
              <w:lang w:val="pl-PL"/>
            </w:rPr>
            <w:id w:val="1941022487"/>
            <w:lock w:val="sdtLocked"/>
            <w:placeholder>
              <w:docPart w:val="7A2FBE042CDB4C8CB71C3FD2EF9A385F"/>
            </w:placeholder>
            <w:showingPlcHdr/>
            <w:text/>
          </w:sdtPr>
          <w:sdtContent>
            <w:tc>
              <w:tcPr>
                <w:tcW w:w="4390" w:type="dxa"/>
              </w:tcPr>
              <w:p w14:paraId="4A3ABAD5" w14:textId="4BA8B528" w:rsidR="00211C73" w:rsidRPr="0087428F" w:rsidRDefault="004964EC" w:rsidP="008223C0">
                <w:pPr>
                  <w:spacing w:line="360" w:lineRule="auto"/>
                  <w:rPr>
                    <w:b/>
                    <w:bCs/>
                    <w:color w:val="1F497D" w:themeColor="text2"/>
                    <w:lang w:val="pl-PL"/>
                  </w:rPr>
                </w:pPr>
                <w:r w:rsidRPr="0087428F">
                  <w:rPr>
                    <w:rStyle w:val="Tekstzastpczy"/>
                  </w:rPr>
                  <w:t>Wprowadź kwotę</w:t>
                </w:r>
              </w:p>
            </w:tc>
          </w:sdtContent>
        </w:sdt>
      </w:tr>
      <w:tr w:rsidR="00211C73" w:rsidRPr="0087428F" w14:paraId="6582F568" w14:textId="77777777" w:rsidTr="00211C73">
        <w:tc>
          <w:tcPr>
            <w:tcW w:w="4390" w:type="dxa"/>
          </w:tcPr>
          <w:p w14:paraId="0B1B78F7" w14:textId="0F8F0A11" w:rsidR="00211C73" w:rsidRPr="0087428F" w:rsidRDefault="00211C73" w:rsidP="008223C0">
            <w:pPr>
              <w:spacing w:line="360" w:lineRule="auto"/>
              <w:rPr>
                <w:b/>
                <w:bCs/>
                <w:color w:val="1F497D" w:themeColor="text2"/>
                <w:lang w:val="pl-PL"/>
              </w:rPr>
            </w:pPr>
            <w:r w:rsidRPr="0087428F">
              <w:rPr>
                <w:b/>
                <w:lang w:val="pl-PL"/>
              </w:rPr>
              <w:t>Nakład</w:t>
            </w:r>
          </w:p>
        </w:tc>
        <w:sdt>
          <w:sdtPr>
            <w:rPr>
              <w:b/>
              <w:bCs/>
              <w:color w:val="1F497D" w:themeColor="text2"/>
              <w:lang w:val="pl-PL"/>
            </w:rPr>
            <w:id w:val="-1632707285"/>
            <w:lock w:val="sdtLocked"/>
            <w:placeholder>
              <w:docPart w:val="F5B01F89363D421A8F147EBEA099E854"/>
            </w:placeholder>
            <w:showingPlcHdr/>
            <w:text/>
          </w:sdtPr>
          <w:sdtContent>
            <w:tc>
              <w:tcPr>
                <w:tcW w:w="4390" w:type="dxa"/>
              </w:tcPr>
              <w:p w14:paraId="37FC4F82" w14:textId="0B9B2480" w:rsidR="00211C73" w:rsidRPr="0087428F" w:rsidRDefault="004964EC" w:rsidP="008223C0">
                <w:pPr>
                  <w:spacing w:line="360" w:lineRule="auto"/>
                  <w:rPr>
                    <w:b/>
                    <w:bCs/>
                    <w:color w:val="1F497D" w:themeColor="text2"/>
                    <w:lang w:val="pl-PL"/>
                  </w:rPr>
                </w:pPr>
                <w:r w:rsidRPr="0087428F">
                  <w:rPr>
                    <w:rStyle w:val="Tekstzastpczy"/>
                  </w:rPr>
                  <w:t>Wprowadź kwotę</w:t>
                </w:r>
              </w:p>
            </w:tc>
          </w:sdtContent>
        </w:sdt>
      </w:tr>
      <w:tr w:rsidR="00211C73" w:rsidRPr="0087428F" w14:paraId="6CD2A971" w14:textId="77777777" w:rsidTr="00211C73">
        <w:tc>
          <w:tcPr>
            <w:tcW w:w="4390" w:type="dxa"/>
          </w:tcPr>
          <w:p w14:paraId="6C0D860C" w14:textId="68B4B056" w:rsidR="00211C73" w:rsidRPr="0087428F" w:rsidRDefault="00211C73" w:rsidP="008223C0">
            <w:pPr>
              <w:spacing w:line="360" w:lineRule="auto"/>
              <w:rPr>
                <w:b/>
                <w:bCs/>
                <w:color w:val="1F497D" w:themeColor="text2"/>
                <w:lang w:val="pl-PL"/>
              </w:rPr>
            </w:pPr>
            <w:r w:rsidRPr="0087428F">
              <w:rPr>
                <w:b/>
                <w:lang w:val="pl-PL"/>
              </w:rPr>
              <w:t>Szacowany przychód</w:t>
            </w:r>
          </w:p>
        </w:tc>
        <w:sdt>
          <w:sdtPr>
            <w:rPr>
              <w:b/>
              <w:bCs/>
              <w:color w:val="1F497D" w:themeColor="text2"/>
              <w:lang w:val="pl-PL"/>
            </w:rPr>
            <w:id w:val="183179759"/>
            <w:lock w:val="sdtLocked"/>
            <w:placeholder>
              <w:docPart w:val="2D5C87FB06234793AD74D992E3D3573A"/>
            </w:placeholder>
            <w:showingPlcHdr/>
            <w:text/>
          </w:sdtPr>
          <w:sdtContent>
            <w:tc>
              <w:tcPr>
                <w:tcW w:w="4390" w:type="dxa"/>
              </w:tcPr>
              <w:p w14:paraId="5DDC7072" w14:textId="217400D9" w:rsidR="00211C73" w:rsidRPr="0087428F" w:rsidRDefault="004964EC" w:rsidP="008223C0">
                <w:pPr>
                  <w:spacing w:line="360" w:lineRule="auto"/>
                  <w:rPr>
                    <w:b/>
                    <w:bCs/>
                    <w:color w:val="1F497D" w:themeColor="text2"/>
                    <w:lang w:val="pl-PL"/>
                  </w:rPr>
                </w:pPr>
                <w:r w:rsidRPr="0087428F">
                  <w:rPr>
                    <w:rStyle w:val="Tekstzastpczy"/>
                  </w:rPr>
                  <w:t>Wprowadź kwotę</w:t>
                </w:r>
              </w:p>
            </w:tc>
          </w:sdtContent>
        </w:sdt>
      </w:tr>
    </w:tbl>
    <w:p w14:paraId="00328E99" w14:textId="77777777" w:rsidR="00211C73" w:rsidRPr="0087428F" w:rsidRDefault="00211C73" w:rsidP="008223C0">
      <w:pPr>
        <w:spacing w:line="360" w:lineRule="auto"/>
        <w:rPr>
          <w:b/>
          <w:lang w:val="pl-PL"/>
        </w:rPr>
      </w:pPr>
    </w:p>
    <w:p w14:paraId="72160AC8" w14:textId="53BA317C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807163058"/>
          <w:lock w:val="sdtLocked"/>
          <w:placeholder>
            <w:docPart w:val="B9E2C6E4B77A43129596056855ABF04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774EC" w:rsidRPr="0087428F">
            <w:rPr>
              <w:rStyle w:val="Tekstzastpczy"/>
              <w:lang w:val="pl-PL"/>
            </w:rPr>
            <w:t>Kliknij lub naciśnij, aby wprowadzić datę</w:t>
          </w:r>
        </w:sdtContent>
      </w:sdt>
    </w:p>
    <w:p w14:paraId="52A8964A" w14:textId="046925E0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1803766635"/>
          <w:lock w:val="sdtLocked"/>
          <w:placeholder>
            <w:docPart w:val="E887E11592454A32A05F407648D99AAD"/>
          </w:placeholder>
          <w:showingPlcHdr/>
          <w:text/>
        </w:sdtPr>
        <w:sdtContent>
          <w:r w:rsidR="004B196D" w:rsidRPr="0087428F">
            <w:rPr>
              <w:rStyle w:val="Tekstzastpczy"/>
              <w:lang w:val="pl-PL"/>
            </w:rPr>
            <w:t>Miejsce na podpis</w:t>
          </w:r>
        </w:sdtContent>
      </w:sdt>
    </w:p>
    <w:p w14:paraId="1281E855" w14:textId="77777777" w:rsidR="00211C73" w:rsidRPr="0087428F" w:rsidRDefault="00211C73" w:rsidP="008223C0">
      <w:pPr>
        <w:spacing w:line="360" w:lineRule="auto"/>
        <w:rPr>
          <w:lang w:val="pl-PL"/>
        </w:rPr>
      </w:pPr>
    </w:p>
    <w:p w14:paraId="289A63A2" w14:textId="4170560B" w:rsidR="006D62B1" w:rsidRPr="0087428F" w:rsidRDefault="006930EB" w:rsidP="008223C0">
      <w:pPr>
        <w:spacing w:line="360" w:lineRule="auto"/>
        <w:rPr>
          <w:lang w:val="pl-PL"/>
        </w:rPr>
      </w:pPr>
      <w:r w:rsidRPr="0087428F">
        <w:rPr>
          <w:b/>
          <w:color w:val="1F497D" w:themeColor="text2"/>
          <w:lang w:val="pl-PL"/>
        </w:rPr>
        <w:t xml:space="preserve">Oświadczenia </w:t>
      </w:r>
    </w:p>
    <w:p w14:paraId="45ED1405" w14:textId="3703A475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lastRenderedPageBreak/>
        <w:t>Niniejszym oświadczam, że</w:t>
      </w:r>
      <w:r w:rsidR="002C2A2F" w:rsidRPr="0087428F">
        <w:rPr>
          <w:bCs/>
          <w:lang w:val="pl-PL"/>
        </w:rPr>
        <w:t>:</w:t>
      </w:r>
      <w:r w:rsidR="00AF2A52" w:rsidRPr="0087428F">
        <w:rPr>
          <w:rStyle w:val="Odwoanieprzypisudolnego"/>
          <w:bCs/>
          <w:lang w:val="pl-PL"/>
        </w:rPr>
        <w:footnoteReference w:id="1"/>
      </w:r>
    </w:p>
    <w:p w14:paraId="3325D950" w14:textId="796DE24C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A. Zapoznałam/em się treścią Regulaminu i znane mi są zasady ubiegania się o</w:t>
      </w:r>
      <w:r w:rsidR="008223C0" w:rsidRPr="0087428F">
        <w:rPr>
          <w:bCs/>
          <w:lang w:val="pl-PL"/>
        </w:rPr>
        <w:t> </w:t>
      </w:r>
      <w:r w:rsidRPr="0087428F">
        <w:rPr>
          <w:bCs/>
          <w:lang w:val="pl-PL"/>
        </w:rPr>
        <w:t>dofinansowanie</w:t>
      </w:r>
      <w:r w:rsidR="008223C0" w:rsidRPr="0087428F">
        <w:rPr>
          <w:bCs/>
          <w:lang w:val="pl-PL"/>
        </w:rPr>
        <w:t>.</w:t>
      </w:r>
    </w:p>
    <w:p w14:paraId="4E0E8F34" w14:textId="4D5F151F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B. Oświadczam, że informacje zawarte we wniosku oraz w jego załącznikach są prawdziwe i</w:t>
      </w:r>
      <w:r w:rsidR="008223C0" w:rsidRPr="0087428F">
        <w:rPr>
          <w:bCs/>
          <w:lang w:val="pl-PL"/>
        </w:rPr>
        <w:t> </w:t>
      </w:r>
      <w:r w:rsidRPr="0087428F">
        <w:rPr>
          <w:bCs/>
          <w:lang w:val="pl-PL"/>
        </w:rPr>
        <w:t>zgodne ze stanem faktycznym, znane mi są skutki odpowiedzialności karnej wynikające z</w:t>
      </w:r>
      <w:r w:rsidR="008223C0" w:rsidRPr="0087428F">
        <w:rPr>
          <w:bCs/>
          <w:lang w:val="pl-PL"/>
        </w:rPr>
        <w:t> </w:t>
      </w:r>
      <w:r w:rsidRPr="0087428F">
        <w:rPr>
          <w:bCs/>
          <w:lang w:val="pl-PL"/>
        </w:rPr>
        <w:t>art. 297 § 1 ustawy z dnia 6 czerwca 1997 r Kodeks Karny (Dz.U. z 2022 r. poz. 1138)</w:t>
      </w:r>
      <w:r w:rsidR="008223C0" w:rsidRPr="0087428F">
        <w:rPr>
          <w:bCs/>
          <w:lang w:val="pl-PL"/>
        </w:rPr>
        <w:t>.</w:t>
      </w:r>
    </w:p>
    <w:p w14:paraId="1F98A020" w14:textId="26506C85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C.</w:t>
      </w:r>
      <w:r w:rsidR="00086685" w:rsidRPr="0087428F">
        <w:rPr>
          <w:bCs/>
          <w:lang w:val="pl-PL"/>
        </w:rPr>
        <w:t xml:space="preserve"> </w:t>
      </w:r>
      <w:r w:rsidRPr="0087428F">
        <w:rPr>
          <w:bCs/>
          <w:lang w:val="pl-PL"/>
        </w:rPr>
        <w:t>Dysponuję wymaganym finansowym wkładem własnym na realizację zadania</w:t>
      </w:r>
      <w:r w:rsidR="008223C0" w:rsidRPr="0087428F">
        <w:rPr>
          <w:bCs/>
          <w:lang w:val="pl-PL"/>
        </w:rPr>
        <w:t>.</w:t>
      </w:r>
    </w:p>
    <w:p w14:paraId="3D43A41F" w14:textId="765FEA4D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D. Przyjmuję do wiadomości, że Instytucja Zarządzająca publikuje na stronie internetowej oraz w Biuletynie Informacji Publicznej wykaz wniosków o dofinansowanie rozpatrzonych pozytywnie, negatywnie oraz odrzuconych ze względów formalnych</w:t>
      </w:r>
      <w:r w:rsidR="008223C0" w:rsidRPr="0087428F">
        <w:rPr>
          <w:bCs/>
          <w:lang w:val="pl-PL"/>
        </w:rPr>
        <w:t>.</w:t>
      </w:r>
    </w:p>
    <w:p w14:paraId="66FC1173" w14:textId="58AC90D2" w:rsidR="006D62B1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E. Wyrażam zgodę na przetwarzanie moich danych osobowych przekazanych w celu zgłoszenia oraz uczestnictwa w programie Inne tradycje</w:t>
      </w:r>
      <w:r w:rsidR="008223C0" w:rsidRPr="0087428F">
        <w:rPr>
          <w:bCs/>
          <w:lang w:val="pl-PL"/>
        </w:rPr>
        <w:t>.</w:t>
      </w:r>
    </w:p>
    <w:p w14:paraId="6F3660F6" w14:textId="6D0D6FC1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19215406"/>
          <w:lock w:val="sdtLocked"/>
          <w:placeholder>
            <w:docPart w:val="13D3A534D3304FCD99CB6BC28D04CB12"/>
          </w:placeholder>
          <w:showingPlcHdr/>
          <w:text/>
        </w:sdtPr>
        <w:sdtContent>
          <w:r w:rsidR="00731657" w:rsidRPr="0087428F">
            <w:rPr>
              <w:rStyle w:val="Tekstzastpczy"/>
              <w:lang w:val="pl-PL"/>
            </w:rPr>
            <w:t>Imię i nazwisko</w:t>
          </w:r>
        </w:sdtContent>
      </w:sdt>
    </w:p>
    <w:p w14:paraId="1432A4B2" w14:textId="0E7130DC" w:rsidR="006D62B1" w:rsidRPr="0087428F" w:rsidRDefault="00000000" w:rsidP="008223C0">
      <w:pPr>
        <w:spacing w:line="360" w:lineRule="auto"/>
        <w:rPr>
          <w:lang w:val="pl-PL"/>
        </w:rPr>
      </w:pPr>
      <w:sdt>
        <w:sdtPr>
          <w:rPr>
            <w:b/>
            <w:lang w:val="pl-PL"/>
          </w:rPr>
          <w:id w:val="-778645804"/>
          <w:lock w:val="sdtLocked"/>
          <w:placeholder>
            <w:docPart w:val="489F08A7E7FB423B851FF1A19505B5E8"/>
          </w:placeholder>
          <w:showingPlcHdr/>
          <w:text/>
        </w:sdtPr>
        <w:sdtContent>
          <w:r w:rsidR="00731657" w:rsidRPr="0087428F">
            <w:rPr>
              <w:rStyle w:val="Tekstzastpczy"/>
              <w:lang w:val="pl-PL"/>
            </w:rPr>
            <w:t>Stanowisko</w:t>
          </w:r>
        </w:sdtContent>
      </w:sdt>
    </w:p>
    <w:p w14:paraId="75E506B8" w14:textId="34DBE870" w:rsidR="006D62B1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-1250654931"/>
          <w:lock w:val="sdtLocked"/>
          <w:placeholder>
            <w:docPart w:val="458840D48C004E2AB2F3C0F49CC76FC7"/>
          </w:placeholder>
          <w:showingPlcHdr/>
          <w:text/>
        </w:sdtPr>
        <w:sdtContent>
          <w:r w:rsidR="00731657" w:rsidRPr="0087428F">
            <w:rPr>
              <w:rStyle w:val="Tekstzastpczy"/>
              <w:lang w:val="pl-PL"/>
            </w:rPr>
            <w:t>Podpis i pieczątka</w:t>
          </w:r>
        </w:sdtContent>
      </w:sdt>
    </w:p>
    <w:sdt>
      <w:sdtPr>
        <w:rPr>
          <w:b/>
          <w:lang w:val="pl-PL"/>
        </w:rPr>
        <w:id w:val="998765265"/>
        <w:lock w:val="sdtLocked"/>
        <w:placeholder>
          <w:docPart w:val="A1C3C66827564AB3B4B112003FF081F4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3C61A14D" w14:textId="7370CF66" w:rsidR="00731657" w:rsidRPr="0087428F" w:rsidRDefault="00731657" w:rsidP="008223C0">
          <w:pPr>
            <w:spacing w:line="360" w:lineRule="auto"/>
            <w:rPr>
              <w:b/>
              <w:lang w:val="pl-PL"/>
            </w:rPr>
          </w:pPr>
          <w:r w:rsidRPr="0087428F">
            <w:rPr>
              <w:rStyle w:val="Tekstzastpczy"/>
              <w:lang w:val="pl-PL"/>
            </w:rPr>
            <w:t>Kliknij lub naciśnij, aby wprowadzić datę</w:t>
          </w:r>
        </w:p>
      </w:sdtContent>
    </w:sdt>
    <w:p w14:paraId="56BF5E69" w14:textId="77777777" w:rsidR="00731657" w:rsidRPr="0087428F" w:rsidRDefault="00731657" w:rsidP="008223C0">
      <w:pPr>
        <w:spacing w:line="360" w:lineRule="auto"/>
        <w:rPr>
          <w:lang w:val="pl-PL"/>
        </w:rPr>
      </w:pPr>
    </w:p>
    <w:p w14:paraId="3D5A7340" w14:textId="2F1C70A4" w:rsidR="006D62B1" w:rsidRPr="0087428F" w:rsidRDefault="006930EB" w:rsidP="008223C0">
      <w:pPr>
        <w:spacing w:line="360" w:lineRule="auto"/>
        <w:rPr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>RODO - Zgody i Oświadczenia</w:t>
      </w:r>
    </w:p>
    <w:p w14:paraId="3AEE10D1" w14:textId="2D3AC0E5" w:rsidR="00AF2A52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Wyrażam zgodę na przetwarzanie przez Instytucję Zarządzającą (Administratora) danych kontaktowych podanych przeze mnie we wniosku w celach</w:t>
      </w:r>
      <w:r w:rsidR="00AF2A52" w:rsidRPr="0087428F">
        <w:rPr>
          <w:bCs/>
          <w:lang w:val="pl-PL"/>
        </w:rPr>
        <w:t xml:space="preserve"> </w:t>
      </w:r>
      <w:r w:rsidRPr="0087428F">
        <w:rPr>
          <w:bCs/>
          <w:lang w:val="pl-PL"/>
        </w:rPr>
        <w:t>przeprowadzanych przez Instytut Książki badań ewaluacyjnych w trakcie realizacji programu, a także po jego zakończeniu, w celach realizacji monitoringu i</w:t>
      </w:r>
      <w:r w:rsidR="00AF2A52" w:rsidRPr="0087428F">
        <w:rPr>
          <w:bCs/>
          <w:lang w:val="pl-PL"/>
        </w:rPr>
        <w:t> </w:t>
      </w:r>
      <w:r w:rsidRPr="0087428F">
        <w:rPr>
          <w:bCs/>
          <w:lang w:val="pl-PL"/>
        </w:rPr>
        <w:t xml:space="preserve">sprawozdawczości wobec Ministerstwa Kultury i Dziedzictwa Narodowego. Kategorie danych, które mogą zostać przekazane na postawie powierzenia przetwarzania, są to dane zwykłe takie jak: imię, nazwisko, stanowisko służbowe, adres e-mail, telefon. Podanie danych jest dobrowolne, a ich niepodanie nie </w:t>
      </w:r>
      <w:r w:rsidRPr="0087428F">
        <w:rPr>
          <w:bCs/>
          <w:lang w:val="pl-PL"/>
        </w:rPr>
        <w:lastRenderedPageBreak/>
        <w:t>wpływa na proces przyjęcia i rozpatrzenia wniosku, uniemożliwi jedynie realizację celu wskazanego powyżej w treści powyższej zgody. Powyższą zgodę można wycofać w</w:t>
      </w:r>
      <w:r w:rsidR="002C2A2F" w:rsidRPr="0087428F">
        <w:rPr>
          <w:bCs/>
          <w:lang w:val="pl-PL"/>
        </w:rPr>
        <w:t> </w:t>
      </w:r>
      <w:r w:rsidRPr="0087428F">
        <w:rPr>
          <w:bCs/>
          <w:lang w:val="pl-PL"/>
        </w:rPr>
        <w:t xml:space="preserve">dowolnym momencie poprzez przesłanie „oświadczenia o wycofaniu zgody” na adres iod@instytutksiazki.pl z dopiskiem „ochrona danych osobowych”. </w:t>
      </w:r>
    </w:p>
    <w:p w14:paraId="201534CC" w14:textId="40E88111" w:rsidR="00903F80" w:rsidRPr="0087428F" w:rsidRDefault="006930EB" w:rsidP="008223C0">
      <w:pPr>
        <w:spacing w:line="360" w:lineRule="auto"/>
        <w:rPr>
          <w:b/>
          <w:lang w:val="pl-PL"/>
        </w:rPr>
      </w:pPr>
      <w:r w:rsidRPr="0087428F">
        <w:rPr>
          <w:bCs/>
          <w:lang w:val="pl-PL"/>
        </w:rPr>
        <w:t>Wycofanie zgody nie wpływa na zgodność z prawem przetwarzania, którego dokonano na</w:t>
      </w:r>
      <w:r w:rsidR="00AA0EA1" w:rsidRPr="0087428F">
        <w:rPr>
          <w:bCs/>
          <w:lang w:val="pl-PL"/>
        </w:rPr>
        <w:t xml:space="preserve"> </w:t>
      </w:r>
      <w:r w:rsidRPr="0087428F">
        <w:rPr>
          <w:bCs/>
          <w:lang w:val="pl-PL"/>
        </w:rPr>
        <w:t>podstawie zgody przed jej wycofaniem</w:t>
      </w:r>
      <w:r w:rsidRPr="0087428F">
        <w:rPr>
          <w:b/>
          <w:lang w:val="pl-PL"/>
        </w:rPr>
        <w:t>.</w:t>
      </w:r>
      <w:r w:rsidR="00086685" w:rsidRPr="0087428F">
        <w:rPr>
          <w:b/>
          <w:lang w:val="pl-PL"/>
        </w:rPr>
        <w:t xml:space="preserve"> </w:t>
      </w:r>
      <w:r w:rsidRPr="0087428F">
        <w:rPr>
          <w:b/>
          <w:lang w:val="pl-PL"/>
        </w:rPr>
        <w:br/>
      </w:r>
      <w:r w:rsidR="00AF2A52"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alias w:val="TAK/NIE"/>
          <w:tag w:val="TAK/NIE"/>
          <w:id w:val="1481808561"/>
          <w:lock w:val="sdtLocked"/>
          <w:placeholder>
            <w:docPart w:val="56A1DC816C9648D78EA6C341EFFC25A0"/>
          </w:placeholder>
          <w:showingPlcHdr/>
          <w:dropDownList>
            <w:listItem w:displayText="TAK" w:value="TAK"/>
            <w:listItem w:displayText="NIE" w:value="NIE"/>
          </w:dropDownList>
        </w:sdtPr>
        <w:sdtContent>
          <w:r w:rsidR="00903F80" w:rsidRPr="00DD236F">
            <w:rPr>
              <w:rStyle w:val="Tekstzastpczy"/>
              <w:lang w:val="pl-PL"/>
            </w:rPr>
            <w:t>Wybierz  odpowiedź</w:t>
          </w:r>
        </w:sdtContent>
      </w:sdt>
      <w:r w:rsidR="00AF2A52" w:rsidRPr="0087428F">
        <w:rPr>
          <w:b/>
          <w:lang w:val="pl-PL"/>
        </w:rPr>
        <w:t xml:space="preserve"> </w:t>
      </w:r>
    </w:p>
    <w:p w14:paraId="51AC3278" w14:textId="04D8242D" w:rsidR="006D62B1" w:rsidRPr="0087428F" w:rsidRDefault="006930EB" w:rsidP="008223C0">
      <w:pPr>
        <w:spacing w:line="360" w:lineRule="auto"/>
        <w:rPr>
          <w:b/>
          <w:color w:val="1F497D" w:themeColor="text2"/>
          <w:lang w:val="pl-PL"/>
        </w:rPr>
      </w:pPr>
      <w:r w:rsidRPr="0087428F">
        <w:rPr>
          <w:b/>
          <w:color w:val="1F497D" w:themeColor="text2"/>
          <w:lang w:val="pl-PL"/>
        </w:rPr>
        <w:t>Oświadczenie wobec Instytutu Książki o wypełnieniu obowiązku informacyjnego wobec innych osób</w:t>
      </w:r>
      <w:r w:rsidR="00AF2A52" w:rsidRPr="0087428F">
        <w:rPr>
          <w:rStyle w:val="Odwoanieprzypisudolnego"/>
          <w:b/>
          <w:color w:val="1F497D" w:themeColor="text2"/>
          <w:lang w:val="pl-PL"/>
        </w:rPr>
        <w:footnoteReference w:id="2"/>
      </w:r>
    </w:p>
    <w:p w14:paraId="545C1F9F" w14:textId="30D356B2" w:rsidR="00AF2A52" w:rsidRPr="0087428F" w:rsidRDefault="006930EB" w:rsidP="008223C0">
      <w:pPr>
        <w:spacing w:line="360" w:lineRule="auto"/>
        <w:jc w:val="both"/>
        <w:rPr>
          <w:bCs/>
          <w:lang w:val="pl-PL"/>
        </w:rPr>
      </w:pPr>
      <w:r w:rsidRPr="0087428F">
        <w:rPr>
          <w:bCs/>
          <w:lang w:val="pl-PL"/>
        </w:rPr>
        <w:t>Instytut Książki informuje, że staje się administratorem danych osobowych osób fizycznych, pozyskanych od Wnioskodawcy, które to dane wnioskodawca bezpośrednio lub pośrednio pozyskał w celu uzyskania dofinansowania zadania w ramach ww. programu.</w:t>
      </w:r>
    </w:p>
    <w:p w14:paraId="522E5DF8" w14:textId="77479BDA" w:rsidR="00AF2A52" w:rsidRPr="0087428F" w:rsidRDefault="00AF2A52" w:rsidP="008223C0">
      <w:pPr>
        <w:spacing w:line="360" w:lineRule="auto"/>
        <w:jc w:val="both"/>
        <w:rPr>
          <w:b/>
          <w:lang w:val="pl-PL"/>
        </w:rPr>
      </w:pPr>
      <w:r w:rsidRPr="0087428F">
        <w:rPr>
          <w:bCs/>
          <w:lang w:val="pl-PL"/>
        </w:rPr>
        <w:t>Oświadczam, że dane osobowe innych osób fizycznych, w tym osób zaangażowanych</w:t>
      </w:r>
      <w:r w:rsidR="00086685" w:rsidRPr="0087428F">
        <w:rPr>
          <w:bCs/>
          <w:lang w:val="pl-PL"/>
        </w:rPr>
        <w:t xml:space="preserve"> </w:t>
      </w:r>
      <w:r w:rsidRPr="0087428F">
        <w:rPr>
          <w:bCs/>
          <w:lang w:val="pl-PL"/>
        </w:rPr>
        <w:t>i</w:t>
      </w:r>
      <w:r w:rsidR="00AA0EA1" w:rsidRPr="0087428F">
        <w:rPr>
          <w:bCs/>
          <w:lang w:val="pl-PL"/>
        </w:rPr>
        <w:t> </w:t>
      </w:r>
      <w:r w:rsidRPr="0087428F">
        <w:rPr>
          <w:bCs/>
          <w:lang w:val="pl-PL"/>
        </w:rPr>
        <w:t>odpowiedzialnych w realizację i koordynację zadania ze strony Wnioskodawcy, które zostały przekazane w dokumentacji wniosków przetwarzam zgodnie z obowiązującymi w</w:t>
      </w:r>
      <w:r w:rsidR="002C2A2F" w:rsidRPr="0087428F">
        <w:rPr>
          <w:bCs/>
          <w:lang w:val="pl-PL"/>
        </w:rPr>
        <w:t> </w:t>
      </w:r>
      <w:r w:rsidRPr="0087428F">
        <w:rPr>
          <w:bCs/>
          <w:lang w:val="pl-PL"/>
        </w:rPr>
        <w:t>tym zakresie regulacjami prawnymi i jestem uprawniony do ich przekazania do Instytutu Książki.</w:t>
      </w:r>
      <w:r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alias w:val="TAK/NIE"/>
          <w:tag w:val="TAK/NIE"/>
          <w:id w:val="-1337003000"/>
          <w:lock w:val="sdtLocked"/>
          <w:placeholder>
            <w:docPart w:val="CCD8DCFD5F3B4147AA4272483FBB839A"/>
          </w:placeholder>
          <w:showingPlcHdr/>
          <w:dropDownList>
            <w:listItem w:displayText="TAK" w:value="TAK"/>
            <w:listItem w:displayText="NIE" w:value="NIE"/>
          </w:dropDownList>
        </w:sdtPr>
        <w:sdtContent>
          <w:r w:rsidR="00903F80" w:rsidRPr="0087428F">
            <w:rPr>
              <w:rStyle w:val="Tekstzastpczy"/>
              <w:lang w:val="pl-PL"/>
            </w:rPr>
            <w:t>Wybierz  odpowiedź</w:t>
          </w:r>
        </w:sdtContent>
      </w:sdt>
    </w:p>
    <w:p w14:paraId="25BA4A20" w14:textId="77777777" w:rsidR="008223C0" w:rsidRPr="0087428F" w:rsidRDefault="00AF2A52" w:rsidP="008223C0">
      <w:pPr>
        <w:spacing w:line="360" w:lineRule="auto"/>
        <w:rPr>
          <w:b/>
          <w:lang w:val="pl-PL"/>
        </w:rPr>
      </w:pPr>
      <w:r w:rsidRPr="0087428F">
        <w:rPr>
          <w:bCs/>
          <w:lang w:val="pl-PL"/>
        </w:rPr>
        <w:t>Oświadczam, że</w:t>
      </w:r>
      <w:r w:rsidR="00086685" w:rsidRPr="0087428F">
        <w:rPr>
          <w:bCs/>
          <w:lang w:val="pl-PL"/>
        </w:rPr>
        <w:t xml:space="preserve"> </w:t>
      </w:r>
      <w:r w:rsidRPr="0087428F">
        <w:rPr>
          <w:bCs/>
          <w:lang w:val="pl-PL"/>
        </w:rPr>
        <w:t>uczyniłem zadość wszelkim obowiązkom związanym z przekazaniem danych osobowych, a w szczególności poinformowałem osobę której dane przekazuję o</w:t>
      </w:r>
      <w:r w:rsidR="002C2A2F" w:rsidRPr="0087428F">
        <w:rPr>
          <w:bCs/>
          <w:lang w:val="pl-PL"/>
        </w:rPr>
        <w:t> </w:t>
      </w:r>
      <w:r w:rsidRPr="0087428F">
        <w:rPr>
          <w:bCs/>
          <w:lang w:val="pl-PL"/>
        </w:rPr>
        <w:t>fakcie ich przekazania</w:t>
      </w:r>
      <w:r w:rsidR="008223C0" w:rsidRPr="0087428F">
        <w:rPr>
          <w:bCs/>
          <w:lang w:val="pl-PL"/>
        </w:rPr>
        <w:t>.</w:t>
      </w:r>
      <w:r w:rsidRPr="0087428F">
        <w:rPr>
          <w:b/>
          <w:lang w:val="pl-PL"/>
        </w:rPr>
        <w:t xml:space="preserve"> </w:t>
      </w:r>
      <w:sdt>
        <w:sdtPr>
          <w:rPr>
            <w:b/>
            <w:lang w:val="pl-PL"/>
          </w:rPr>
          <w:alias w:val="TAK/NIE"/>
          <w:tag w:val="TAK/NIE"/>
          <w:id w:val="981817736"/>
          <w:lock w:val="sdtLocked"/>
          <w:placeholder>
            <w:docPart w:val="588EFA7C21334A4CBF86AE58F3BB1FA0"/>
          </w:placeholder>
          <w:showingPlcHdr/>
          <w:dropDownList>
            <w:listItem w:displayText="TAK" w:value="TAK"/>
            <w:listItem w:displayText="NIE" w:value="NIE"/>
          </w:dropDownList>
        </w:sdtPr>
        <w:sdtContent>
          <w:r w:rsidR="00903F80" w:rsidRPr="0087428F">
            <w:rPr>
              <w:rStyle w:val="Tekstzastpczy"/>
              <w:lang w:val="pl-PL"/>
            </w:rPr>
            <w:t>Wybierz  odpowiedź</w:t>
          </w:r>
        </w:sdtContent>
      </w:sdt>
    </w:p>
    <w:p w14:paraId="4CFE1C9B" w14:textId="76BA66CB" w:rsidR="006D62B1" w:rsidRPr="0087428F" w:rsidRDefault="00000000" w:rsidP="008223C0">
      <w:pPr>
        <w:spacing w:line="360" w:lineRule="auto"/>
        <w:rPr>
          <w:b/>
          <w:lang w:val="pl-PL"/>
        </w:rPr>
      </w:pPr>
      <w:sdt>
        <w:sdtPr>
          <w:rPr>
            <w:b/>
            <w:lang w:val="pl-PL"/>
          </w:rPr>
          <w:id w:val="-899208909"/>
          <w:lock w:val="sdtLocked"/>
          <w:placeholder>
            <w:docPart w:val="6C2CCED6E7BB4C20A0E080274AB27FA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03F80" w:rsidRPr="0087428F">
            <w:rPr>
              <w:rStyle w:val="Tekstzastpczy"/>
              <w:lang w:val="pl-PL"/>
            </w:rPr>
            <w:t>Kliknij lub naciśnij, aby wprowadzić datę</w:t>
          </w:r>
        </w:sdtContent>
      </w:sdt>
    </w:p>
    <w:sdt>
      <w:sdtPr>
        <w:rPr>
          <w:lang w:val="pl-PL"/>
        </w:rPr>
        <w:id w:val="420691617"/>
        <w:lock w:val="sdtLocked"/>
        <w:placeholder>
          <w:docPart w:val="A41AB76B53774F3FA250223905C8E927"/>
        </w:placeholder>
        <w:showingPlcHdr/>
        <w:text/>
      </w:sdtPr>
      <w:sdtContent>
        <w:p w14:paraId="4B9C3AE7" w14:textId="7CE7362A" w:rsidR="006D62B1" w:rsidRPr="0087428F" w:rsidRDefault="00903F80" w:rsidP="008223C0">
          <w:pPr>
            <w:spacing w:line="360" w:lineRule="auto"/>
            <w:rPr>
              <w:lang w:val="pl-PL"/>
            </w:rPr>
          </w:pPr>
          <w:r w:rsidRPr="0087428F">
            <w:rPr>
              <w:rStyle w:val="Tekstzastpczy"/>
              <w:lang w:val="pl-PL"/>
            </w:rPr>
            <w:t>Miejsce na podpis</w:t>
          </w:r>
        </w:p>
      </w:sdtContent>
    </w:sdt>
    <w:sectPr w:rsidR="006D62B1" w:rsidRPr="0087428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85BC" w14:textId="77777777" w:rsidR="006A16E8" w:rsidRDefault="006A16E8" w:rsidP="00AF2A52">
      <w:pPr>
        <w:spacing w:after="0" w:line="240" w:lineRule="auto"/>
      </w:pPr>
      <w:r>
        <w:separator/>
      </w:r>
    </w:p>
  </w:endnote>
  <w:endnote w:type="continuationSeparator" w:id="0">
    <w:p w14:paraId="4E7FEFAC" w14:textId="77777777" w:rsidR="006A16E8" w:rsidRDefault="006A16E8" w:rsidP="00AF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78970522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01760B" w14:textId="2FDEF5CF" w:rsidR="008A5724" w:rsidRPr="008A5724" w:rsidRDefault="008A5724">
            <w:pPr>
              <w:pStyle w:val="Stopka"/>
              <w:jc w:val="right"/>
              <w:rPr>
                <w:sz w:val="16"/>
                <w:szCs w:val="16"/>
              </w:rPr>
            </w:pPr>
            <w:r w:rsidRPr="00162088">
              <w:rPr>
                <w:color w:val="FF0000"/>
                <w:sz w:val="16"/>
                <w:szCs w:val="16"/>
                <w:lang w:val="pl-PL"/>
              </w:rPr>
              <w:t xml:space="preserve">Strona </w: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begin"/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instrText>PAGE</w:instrTex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162088">
              <w:rPr>
                <w:b/>
                <w:bCs/>
                <w:color w:val="FF0000"/>
                <w:sz w:val="16"/>
                <w:szCs w:val="16"/>
                <w:lang w:val="pl-PL"/>
              </w:rPr>
              <w:t>2</w: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162088">
              <w:rPr>
                <w:color w:val="FF0000"/>
                <w:sz w:val="16"/>
                <w:szCs w:val="16"/>
                <w:lang w:val="pl-PL"/>
              </w:rPr>
              <w:t xml:space="preserve"> z </w: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begin"/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instrText>NUMPAGES</w:instrTex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162088">
              <w:rPr>
                <w:b/>
                <w:bCs/>
                <w:color w:val="FF0000"/>
                <w:sz w:val="16"/>
                <w:szCs w:val="16"/>
                <w:lang w:val="pl-PL"/>
              </w:rPr>
              <w:t>2</w:t>
            </w:r>
            <w:r w:rsidRPr="00162088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sdtContent>
      </w:sdt>
    </w:sdtContent>
  </w:sdt>
  <w:p w14:paraId="06580749" w14:textId="77777777" w:rsidR="00D32B10" w:rsidRDefault="00D32B10" w:rsidP="00D32B10">
    <w:pPr>
      <w:ind w:left="283"/>
      <w:jc w:val="both"/>
    </w:pPr>
  </w:p>
  <w:p w14:paraId="6B49D45F" w14:textId="77777777" w:rsidR="002E6E9D" w:rsidRDefault="002E6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E568" w14:textId="77777777" w:rsidR="006A16E8" w:rsidRDefault="006A16E8" w:rsidP="00AF2A52">
      <w:pPr>
        <w:spacing w:after="0" w:line="240" w:lineRule="auto"/>
      </w:pPr>
      <w:r>
        <w:separator/>
      </w:r>
    </w:p>
  </w:footnote>
  <w:footnote w:type="continuationSeparator" w:id="0">
    <w:p w14:paraId="770DE361" w14:textId="77777777" w:rsidR="006A16E8" w:rsidRDefault="006A16E8" w:rsidP="00AF2A52">
      <w:pPr>
        <w:spacing w:after="0" w:line="240" w:lineRule="auto"/>
      </w:pPr>
      <w:r>
        <w:continuationSeparator/>
      </w:r>
    </w:p>
  </w:footnote>
  <w:footnote w:id="1">
    <w:p w14:paraId="4C2D042E" w14:textId="376222CF" w:rsidR="00AF2A52" w:rsidRPr="00AF2A52" w:rsidRDefault="00AF2A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F2A52">
        <w:rPr>
          <w:lang w:val="pl-PL"/>
        </w:rPr>
        <w:t xml:space="preserve"> </w:t>
      </w:r>
      <w:r w:rsidRPr="00AF2A52">
        <w:rPr>
          <w:bCs/>
          <w:lang w:val="pl-PL"/>
        </w:rPr>
        <w:t>Podpisuje osoba upoważniona do reprezentowania wydawcy</w:t>
      </w:r>
    </w:p>
  </w:footnote>
  <w:footnote w:id="2">
    <w:p w14:paraId="72F095DB" w14:textId="074E7E22" w:rsidR="00AF2A52" w:rsidRPr="00AF2A52" w:rsidRDefault="00AF2A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4376B">
        <w:rPr>
          <w:lang w:val="pl-PL"/>
        </w:rPr>
        <w:t xml:space="preserve"> </w:t>
      </w:r>
      <w:r w:rsidRPr="00AF2A52">
        <w:rPr>
          <w:bCs/>
          <w:lang w:val="pl-PL"/>
        </w:rPr>
        <w:t>Oświadczenie ma charakter fakultatywny. Wnioskodawca, który złoży wobec IK przedmiotowe Oświadczenie, zobowiązuje się do przekazania klauzuli informacyjnej, wynikającej z art. 14 RODO, osobom fizycznym, których dane IK pozyskało za pośrednictwem Wnioskodawcy we wniosku. Formularz ten nie jest dołączany do wniosku, wnioskodawca nie musi również potwierdzać przed IK, że wywiązał się z tego zobowiązania. Niewywiązanie się przez Wnioskodawcę z zobowiązania, jak również brak złożenia podpisu pod oświadczeniem nie wpływa na przebieg oceny wniosku ani na jej wynik</w:t>
      </w:r>
      <w:r>
        <w:rPr>
          <w:bCs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128D" w14:textId="2906A62C" w:rsidR="00F864F5" w:rsidRDefault="002C04B1">
    <w:pPr>
      <w:pStyle w:val="Nagwek"/>
      <w:tabs>
        <w:tab w:val="clear" w:pos="4680"/>
        <w:tab w:val="clear" w:pos="9360"/>
      </w:tabs>
      <w:jc w:val="right"/>
      <w:rPr>
        <w:color w:val="548DD4" w:themeColor="text2" w:themeTint="99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7D02D2" wp14:editId="1F4B7FBA">
          <wp:simplePos x="0" y="0"/>
          <wp:positionH relativeFrom="column">
            <wp:posOffset>-628650</wp:posOffset>
          </wp:positionH>
          <wp:positionV relativeFrom="paragraph">
            <wp:posOffset>-209550</wp:posOffset>
          </wp:positionV>
          <wp:extent cx="1290955" cy="647727"/>
          <wp:effectExtent l="0" t="0" r="4445" b="0"/>
          <wp:wrapNone/>
          <wp:docPr id="716673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647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7E470" w14:textId="35FD598D" w:rsidR="00DA01FE" w:rsidRDefault="00DA0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6083253">
    <w:abstractNumId w:val="8"/>
  </w:num>
  <w:num w:numId="2" w16cid:durableId="44378175">
    <w:abstractNumId w:val="6"/>
  </w:num>
  <w:num w:numId="3" w16cid:durableId="721562805">
    <w:abstractNumId w:val="5"/>
  </w:num>
  <w:num w:numId="4" w16cid:durableId="77679226">
    <w:abstractNumId w:val="4"/>
  </w:num>
  <w:num w:numId="5" w16cid:durableId="1912691106">
    <w:abstractNumId w:val="7"/>
  </w:num>
  <w:num w:numId="6" w16cid:durableId="1307660080">
    <w:abstractNumId w:val="3"/>
  </w:num>
  <w:num w:numId="7" w16cid:durableId="1402630594">
    <w:abstractNumId w:val="2"/>
  </w:num>
  <w:num w:numId="8" w16cid:durableId="2099403137">
    <w:abstractNumId w:val="1"/>
  </w:num>
  <w:num w:numId="9" w16cid:durableId="137928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323"/>
    <w:rsid w:val="00034616"/>
    <w:rsid w:val="00044CB6"/>
    <w:rsid w:val="0006063C"/>
    <w:rsid w:val="00086685"/>
    <w:rsid w:val="000D5B87"/>
    <w:rsid w:val="000E19B6"/>
    <w:rsid w:val="00100DE4"/>
    <w:rsid w:val="00117528"/>
    <w:rsid w:val="00126861"/>
    <w:rsid w:val="001400A8"/>
    <w:rsid w:val="0015074B"/>
    <w:rsid w:val="00162088"/>
    <w:rsid w:val="001840B6"/>
    <w:rsid w:val="00184987"/>
    <w:rsid w:val="001B685D"/>
    <w:rsid w:val="001C35EC"/>
    <w:rsid w:val="00211C73"/>
    <w:rsid w:val="0021702D"/>
    <w:rsid w:val="0029639D"/>
    <w:rsid w:val="002B0CAD"/>
    <w:rsid w:val="002B7D03"/>
    <w:rsid w:val="002C04B1"/>
    <w:rsid w:val="002C2A2F"/>
    <w:rsid w:val="002E6E9D"/>
    <w:rsid w:val="002F23FC"/>
    <w:rsid w:val="00326F90"/>
    <w:rsid w:val="003774EC"/>
    <w:rsid w:val="00413856"/>
    <w:rsid w:val="004439CA"/>
    <w:rsid w:val="004964EC"/>
    <w:rsid w:val="004B196D"/>
    <w:rsid w:val="004D6FEB"/>
    <w:rsid w:val="004E2B09"/>
    <w:rsid w:val="00505573"/>
    <w:rsid w:val="00643893"/>
    <w:rsid w:val="00663F59"/>
    <w:rsid w:val="006930EB"/>
    <w:rsid w:val="006A16E8"/>
    <w:rsid w:val="006D399D"/>
    <w:rsid w:val="006D62B1"/>
    <w:rsid w:val="00731657"/>
    <w:rsid w:val="007640A3"/>
    <w:rsid w:val="007A6F01"/>
    <w:rsid w:val="007F7578"/>
    <w:rsid w:val="008223C0"/>
    <w:rsid w:val="008454BF"/>
    <w:rsid w:val="00852C1A"/>
    <w:rsid w:val="0087428F"/>
    <w:rsid w:val="008A5724"/>
    <w:rsid w:val="008B614E"/>
    <w:rsid w:val="00903F80"/>
    <w:rsid w:val="00910136"/>
    <w:rsid w:val="0094376B"/>
    <w:rsid w:val="00963383"/>
    <w:rsid w:val="009774C1"/>
    <w:rsid w:val="009810FF"/>
    <w:rsid w:val="00A26A0B"/>
    <w:rsid w:val="00A34D38"/>
    <w:rsid w:val="00A41BA6"/>
    <w:rsid w:val="00A84A0C"/>
    <w:rsid w:val="00AA0EA1"/>
    <w:rsid w:val="00AA1D8D"/>
    <w:rsid w:val="00AF2A52"/>
    <w:rsid w:val="00B47730"/>
    <w:rsid w:val="00BA7C71"/>
    <w:rsid w:val="00BB2815"/>
    <w:rsid w:val="00C56910"/>
    <w:rsid w:val="00C769A3"/>
    <w:rsid w:val="00C84CA9"/>
    <w:rsid w:val="00CA3D58"/>
    <w:rsid w:val="00CA4253"/>
    <w:rsid w:val="00CB0664"/>
    <w:rsid w:val="00D26B40"/>
    <w:rsid w:val="00D32B10"/>
    <w:rsid w:val="00D46030"/>
    <w:rsid w:val="00DA01FE"/>
    <w:rsid w:val="00DD236F"/>
    <w:rsid w:val="00E25020"/>
    <w:rsid w:val="00E51BE4"/>
    <w:rsid w:val="00E55768"/>
    <w:rsid w:val="00EB167B"/>
    <w:rsid w:val="00F03CBB"/>
    <w:rsid w:val="00F35AE1"/>
    <w:rsid w:val="00F864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913E6"/>
  <w14:defaultImageDpi w14:val="330"/>
  <w15:docId w15:val="{587771FF-BEDC-4E63-B6BD-81F7EEDB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A5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840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77880-E265-4519-816D-85E9FCB827AC}"/>
      </w:docPartPr>
      <w:docPartBody>
        <w:p w:rsidR="003C26E0" w:rsidRDefault="0091613C">
          <w:r w:rsidRPr="00EA087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A3E68FCB044127811F51AD04CDF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45C24-1F3D-45F3-A796-DD77FA7E15B6}"/>
      </w:docPartPr>
      <w:docPartBody>
        <w:p w:rsidR="00121693" w:rsidRDefault="002926F9" w:rsidP="002926F9">
          <w:pPr>
            <w:pStyle w:val="1AA3E68FCB044127811F51AD04CDF8B3"/>
          </w:pPr>
          <w:r w:rsidRPr="0087428F">
            <w:rPr>
              <w:rStyle w:val="Tekstzastpczy"/>
              <w:lang w:val="pl-PL"/>
            </w:rPr>
            <w:t>Kliknij, aby dodać tytuł</w:t>
          </w:r>
        </w:p>
      </w:docPartBody>
    </w:docPart>
    <w:docPart>
      <w:docPartPr>
        <w:name w:val="0C3498888CB6458AA2F91D0B735D5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01FB7-3B5C-4083-AC2C-E5BAF55316B9}"/>
      </w:docPartPr>
      <w:docPartBody>
        <w:p w:rsidR="00121693" w:rsidRDefault="002926F9" w:rsidP="002926F9">
          <w:pPr>
            <w:pStyle w:val="0C3498888CB6458AA2F91D0B735D5F38"/>
          </w:pPr>
          <w:r w:rsidRPr="0087428F">
            <w:rPr>
              <w:rStyle w:val="Tekstzastpczy"/>
              <w:lang w:val="pl-PL"/>
            </w:rPr>
            <w:t>Proszę podać pełną nazwę</w:t>
          </w:r>
        </w:p>
      </w:docPartBody>
    </w:docPart>
    <w:docPart>
      <w:docPartPr>
        <w:name w:val="6838AF90AB8544A1BBCF4919450A9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A5D4F-4A54-433E-8E90-47CCCC7BD454}"/>
      </w:docPartPr>
      <w:docPartBody>
        <w:p w:rsidR="00121693" w:rsidRDefault="002926F9" w:rsidP="002926F9">
          <w:pPr>
            <w:pStyle w:val="6838AF90AB8544A1BBCF4919450A96E8"/>
          </w:pPr>
          <w:r w:rsidRPr="0087428F">
            <w:rPr>
              <w:rStyle w:val="Tekstzastpczy"/>
              <w:lang w:val="pl-PL"/>
            </w:rPr>
            <w:t>Adres korespondencyjny</w:t>
          </w:r>
        </w:p>
      </w:docPartBody>
    </w:docPart>
    <w:docPart>
      <w:docPartPr>
        <w:name w:val="13AE64A8B4624DA4AC136974FAEF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B744C7-AB27-49C9-A48A-9EE840522BA3}"/>
      </w:docPartPr>
      <w:docPartBody>
        <w:p w:rsidR="00121693" w:rsidRDefault="002926F9" w:rsidP="002926F9">
          <w:pPr>
            <w:pStyle w:val="13AE64A8B4624DA4AC136974FAEF277B"/>
          </w:pPr>
          <w:r w:rsidRPr="0087428F">
            <w:rPr>
              <w:rStyle w:val="Tekstzastpczy"/>
              <w:lang w:val="pl-PL"/>
            </w:rPr>
            <w:t>Nazwa banku i numer rachunku bankowego</w:t>
          </w:r>
        </w:p>
      </w:docPartBody>
    </w:docPart>
    <w:docPart>
      <w:docPartPr>
        <w:name w:val="F7CD247E8120404893A2654207E57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CA830-9FC8-4099-89D8-9AC5E52404EB}"/>
      </w:docPartPr>
      <w:docPartBody>
        <w:p w:rsidR="00121693" w:rsidRDefault="002926F9" w:rsidP="002926F9">
          <w:pPr>
            <w:pStyle w:val="F7CD247E8120404893A2654207E57D7A"/>
          </w:pPr>
          <w:r w:rsidRPr="0087428F">
            <w:rPr>
              <w:rStyle w:val="Tekstzastpczy"/>
              <w:lang w:val="pl-PL"/>
            </w:rPr>
            <w:t>Forma organizacyjno-prawna</w:t>
          </w:r>
        </w:p>
      </w:docPartBody>
    </w:docPart>
    <w:docPart>
      <w:docPartPr>
        <w:name w:val="C2E4319782EF45A4A8DB56F186B0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39820-F09C-41E3-8CCE-D2A717AB5557}"/>
      </w:docPartPr>
      <w:docPartBody>
        <w:p w:rsidR="00121693" w:rsidRDefault="002926F9" w:rsidP="002926F9">
          <w:pPr>
            <w:pStyle w:val="C2E4319782EF45A4A8DB56F186B01447"/>
          </w:pPr>
          <w:r w:rsidRPr="0087428F">
            <w:rPr>
              <w:rStyle w:val="Tekstzastpczy"/>
              <w:lang w:val="pl-PL"/>
            </w:rPr>
            <w:t>Dane i numer właściwego rejestru</w:t>
          </w:r>
        </w:p>
      </w:docPartBody>
    </w:docPart>
    <w:docPart>
      <w:docPartPr>
        <w:name w:val="233BEBC2177440CABC61195A7B8A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BE691-DC9E-470D-A0C8-473C22AF7EC5}"/>
      </w:docPartPr>
      <w:docPartBody>
        <w:p w:rsidR="00121693" w:rsidRDefault="002926F9" w:rsidP="002926F9">
          <w:pPr>
            <w:pStyle w:val="233BEBC2177440CABC61195A7B8AEACC"/>
          </w:pPr>
          <w:r w:rsidRPr="0087428F">
            <w:rPr>
              <w:rStyle w:val="Tekstzastpczy"/>
              <w:lang w:val="pl-PL"/>
            </w:rPr>
            <w:t>Numer telefonu</w:t>
          </w:r>
        </w:p>
      </w:docPartBody>
    </w:docPart>
    <w:docPart>
      <w:docPartPr>
        <w:name w:val="32B597219BDD463A804FE391AD9A5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C1552-4994-4724-AD52-B758E79CFE1B}"/>
      </w:docPartPr>
      <w:docPartBody>
        <w:p w:rsidR="00121693" w:rsidRDefault="002926F9" w:rsidP="002926F9">
          <w:pPr>
            <w:pStyle w:val="32B597219BDD463A804FE391AD9A5505"/>
          </w:pPr>
          <w:r w:rsidRPr="0087428F">
            <w:rPr>
              <w:rStyle w:val="Tekstzastpczy"/>
              <w:lang w:val="pl-PL"/>
            </w:rPr>
            <w:t>Opis do 2000 znaków</w:t>
          </w:r>
        </w:p>
      </w:docPartBody>
    </w:docPart>
    <w:docPart>
      <w:docPartPr>
        <w:name w:val="22947A00418B46E2A294C7BC880E2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88E45-538E-4BBA-8355-2B7B08A76006}"/>
      </w:docPartPr>
      <w:docPartBody>
        <w:p w:rsidR="00121693" w:rsidRDefault="002926F9" w:rsidP="002926F9">
          <w:pPr>
            <w:pStyle w:val="22947A00418B46E2A294C7BC880E2930"/>
          </w:pPr>
          <w:r w:rsidRPr="00DD236F">
            <w:rPr>
              <w:rStyle w:val="Tekstzastpczy"/>
              <w:lang w:val="pl-PL"/>
            </w:rPr>
            <w:t>Numer telefonu</w:t>
          </w:r>
        </w:p>
      </w:docPartBody>
    </w:docPart>
    <w:docPart>
      <w:docPartPr>
        <w:name w:val="61B10AADE43C48C594C9F1BC7A3B2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DB1F4-5B05-4364-9709-3EE8FB999CAE}"/>
      </w:docPartPr>
      <w:docPartBody>
        <w:p w:rsidR="00121693" w:rsidRDefault="002926F9" w:rsidP="002926F9">
          <w:pPr>
            <w:pStyle w:val="61B10AADE43C48C594C9F1BC7A3B2B2D"/>
          </w:pPr>
          <w:r w:rsidRPr="00DD236F">
            <w:rPr>
              <w:rStyle w:val="Tekstzastpczy"/>
              <w:lang w:val="pl-PL"/>
            </w:rPr>
            <w:t>Adres e-mail</w:t>
          </w:r>
        </w:p>
      </w:docPartBody>
    </w:docPart>
    <w:docPart>
      <w:docPartPr>
        <w:name w:val="EAD542FB44614C2AAB03BA6A8A17E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677A7-FCD3-4FCE-BBBD-C7046E84D6D7}"/>
      </w:docPartPr>
      <w:docPartBody>
        <w:p w:rsidR="00121693" w:rsidRDefault="002926F9" w:rsidP="002926F9">
          <w:pPr>
            <w:pStyle w:val="EAD542FB44614C2AAB03BA6A8A17EADF"/>
          </w:pPr>
          <w:r w:rsidRPr="0087428F">
            <w:rPr>
              <w:rStyle w:val="Tekstzastpczy"/>
              <w:lang w:val="pl-PL"/>
            </w:rPr>
            <w:t>Opis do 2000 znaków</w:t>
          </w:r>
        </w:p>
      </w:docPartBody>
    </w:docPart>
    <w:docPart>
      <w:docPartPr>
        <w:name w:val="0BE0B56B293E455DBEF33F0C74113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71701-E216-4C25-A7D6-7825EEF8E374}"/>
      </w:docPartPr>
      <w:docPartBody>
        <w:p w:rsidR="00121693" w:rsidRDefault="002926F9" w:rsidP="002926F9">
          <w:pPr>
            <w:pStyle w:val="0BE0B56B293E455DBEF33F0C7411383B"/>
          </w:pPr>
          <w:r w:rsidRPr="0087428F">
            <w:rPr>
              <w:rStyle w:val="Tekstzastpczy"/>
              <w:lang w:val="pl-PL"/>
            </w:rPr>
            <w:t>Opis do 4000 znaków</w:t>
          </w:r>
        </w:p>
      </w:docPartBody>
    </w:docPart>
    <w:docPart>
      <w:docPartPr>
        <w:name w:val="954A7EDE1BDF4A0D81C7D8CF1ECF6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3E8F6-349B-45D6-8012-450BB438A6FF}"/>
      </w:docPartPr>
      <w:docPartBody>
        <w:p w:rsidR="00121693" w:rsidRDefault="002926F9" w:rsidP="002926F9">
          <w:pPr>
            <w:pStyle w:val="954A7EDE1BDF4A0D81C7D8CF1ECF6BD2"/>
          </w:pPr>
          <w:r w:rsidRPr="0087428F">
            <w:rPr>
              <w:rStyle w:val="Tekstzastpczy"/>
              <w:lang w:val="pl-PL"/>
            </w:rPr>
            <w:t>Kliknij, aby dodać</w:t>
          </w:r>
        </w:p>
      </w:docPartBody>
    </w:docPart>
    <w:docPart>
      <w:docPartPr>
        <w:name w:val="A19A87AA635447A38CCEFFED969F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8170F-0C4A-4F20-AD73-580A3C2028B5}"/>
      </w:docPartPr>
      <w:docPartBody>
        <w:p w:rsidR="00121693" w:rsidRDefault="002926F9" w:rsidP="002926F9">
          <w:pPr>
            <w:pStyle w:val="A19A87AA635447A38CCEFFED969F6976"/>
          </w:pPr>
          <w:r w:rsidRPr="0087428F">
            <w:rPr>
              <w:rStyle w:val="Tekstzastpczy"/>
              <w:lang w:val="pl-PL"/>
            </w:rPr>
            <w:t>Naciśnij tutaj, aby wprowadzić tekst.</w:t>
          </w:r>
        </w:p>
      </w:docPartBody>
    </w:docPart>
    <w:docPart>
      <w:docPartPr>
        <w:name w:val="BF8F020D081A487DA98D1D786A929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6FBF4-D5EB-4018-B8E7-7CD1811A0A76}"/>
      </w:docPartPr>
      <w:docPartBody>
        <w:p w:rsidR="00121693" w:rsidRDefault="002926F9" w:rsidP="002926F9">
          <w:pPr>
            <w:pStyle w:val="BF8F020D081A487DA98D1D786A9293F9"/>
          </w:pPr>
          <w:r w:rsidRPr="0087428F">
            <w:rPr>
              <w:rStyle w:val="Tekstzastpczy"/>
              <w:lang w:val="pl-PL"/>
            </w:rPr>
            <w:t>Kliknij lub naciśnij tutaj, aby wprowadzić tekst.</w:t>
          </w:r>
        </w:p>
      </w:docPartBody>
    </w:docPart>
    <w:docPart>
      <w:docPartPr>
        <w:name w:val="A096B53AAE504987A549C0AD16D5F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50A39-71B0-4522-B4E3-EA6AC356C45A}"/>
      </w:docPartPr>
      <w:docPartBody>
        <w:p w:rsidR="00121693" w:rsidRDefault="002926F9" w:rsidP="002926F9">
          <w:pPr>
            <w:pStyle w:val="A096B53AAE504987A549C0AD16D5FD17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5B94689119EC48C0B5085F15B640A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1CFD7-8608-472D-A57F-E5E78B3DC213}"/>
      </w:docPartPr>
      <w:docPartBody>
        <w:p w:rsidR="00121693" w:rsidRDefault="002926F9" w:rsidP="002926F9">
          <w:pPr>
            <w:pStyle w:val="5B94689119EC48C0B5085F15B640A12E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CB4856DC648B49FD91B71BABD867A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27E60-A011-4C49-B5BB-78631385C14F}"/>
      </w:docPartPr>
      <w:docPartBody>
        <w:p w:rsidR="00121693" w:rsidRDefault="002926F9" w:rsidP="002926F9">
          <w:pPr>
            <w:pStyle w:val="CB4856DC648B49FD91B71BABD867AE6E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10863F8C2E24ECC83C5792A56952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8BFAF-2374-4D21-ABCD-4AB06F5D2095}"/>
      </w:docPartPr>
      <w:docPartBody>
        <w:p w:rsidR="00121693" w:rsidRDefault="002926F9" w:rsidP="002926F9">
          <w:pPr>
            <w:pStyle w:val="610863F8C2E24ECC83C5792A56952AB6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08E7A39EB864B3AB42877140871E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6E601-792A-4E67-8236-92E0B6D9B53F}"/>
      </w:docPartPr>
      <w:docPartBody>
        <w:p w:rsidR="00121693" w:rsidRDefault="002926F9" w:rsidP="002926F9">
          <w:pPr>
            <w:pStyle w:val="308E7A39EB864B3AB42877140871E0E0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CA31FDAD5D049B6AAB0FB1A5A680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A2EB1-9522-49CC-96C3-98DBBDF95025}"/>
      </w:docPartPr>
      <w:docPartBody>
        <w:p w:rsidR="00121693" w:rsidRDefault="002926F9" w:rsidP="002926F9">
          <w:pPr>
            <w:pStyle w:val="ECA31FDAD5D049B6AAB0FB1A5A680DED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DAE6E56B0254ADB846FDF3F15359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0CF70-8CB1-42D0-BDAA-B3F395F8B91A}"/>
      </w:docPartPr>
      <w:docPartBody>
        <w:p w:rsidR="00121693" w:rsidRDefault="002926F9" w:rsidP="002926F9">
          <w:pPr>
            <w:pStyle w:val="EDAE6E56B0254ADB846FDF3F15359F29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9B0F526228148ABA734216B6002E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8CB23-1551-432C-A294-99CA2552B58D}"/>
      </w:docPartPr>
      <w:docPartBody>
        <w:p w:rsidR="00121693" w:rsidRDefault="002926F9" w:rsidP="002926F9">
          <w:pPr>
            <w:pStyle w:val="A9B0F526228148ABA734216B6002E1F1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DA68D81B27A465781FB1A2421708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1AA9A-263C-4920-8C63-F652987BA399}"/>
      </w:docPartPr>
      <w:docPartBody>
        <w:p w:rsidR="00121693" w:rsidRDefault="002926F9" w:rsidP="002926F9">
          <w:pPr>
            <w:pStyle w:val="3DA68D81B27A465781FB1A2421708AFC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03C4E0F0DE949F8A25D4509354DF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5F7E8-BA44-4A46-B70C-DA64502BB40A}"/>
      </w:docPartPr>
      <w:docPartBody>
        <w:p w:rsidR="00121693" w:rsidRDefault="002926F9" w:rsidP="002926F9">
          <w:pPr>
            <w:pStyle w:val="803C4E0F0DE949F8A25D4509354DFFBD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BEC452900AD4735B6C8241BAF4C1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F303F-C4FA-41AA-9158-AA177CFB90BA}"/>
      </w:docPartPr>
      <w:docPartBody>
        <w:p w:rsidR="00121693" w:rsidRDefault="002926F9" w:rsidP="002926F9">
          <w:pPr>
            <w:pStyle w:val="ABEC452900AD4735B6C8241BAF4C19A4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F5B01F89363D421A8F147EBEA099E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0971C-B139-4F2B-B128-E74DE34B1EA0}"/>
      </w:docPartPr>
      <w:docPartBody>
        <w:p w:rsidR="00121693" w:rsidRDefault="002926F9" w:rsidP="002926F9">
          <w:pPr>
            <w:pStyle w:val="F5B01F89363D421A8F147EBEA099E854"/>
          </w:pPr>
          <w:r w:rsidRPr="0087428F">
            <w:rPr>
              <w:rStyle w:val="Tekstzastpczy"/>
            </w:rPr>
            <w:t>Wprowadź kwotę</w:t>
          </w:r>
        </w:p>
      </w:docPartBody>
    </w:docPart>
    <w:docPart>
      <w:docPartPr>
        <w:name w:val="2D5C87FB06234793AD74D992E3D35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56CEB-4E61-489F-B6D6-5A70BFB087DD}"/>
      </w:docPartPr>
      <w:docPartBody>
        <w:p w:rsidR="00121693" w:rsidRDefault="002926F9" w:rsidP="002926F9">
          <w:pPr>
            <w:pStyle w:val="2D5C87FB06234793AD74D992E3D3573A"/>
          </w:pPr>
          <w:r w:rsidRPr="0087428F">
            <w:rPr>
              <w:rStyle w:val="Tekstzastpczy"/>
            </w:rPr>
            <w:t>Wprowadź kwotę</w:t>
          </w:r>
        </w:p>
      </w:docPartBody>
    </w:docPart>
    <w:docPart>
      <w:docPartPr>
        <w:name w:val="FC0856FC9CE047D9AFDE7529E0991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C9112-DFC9-4758-A3CA-0C52F4BD35A8}"/>
      </w:docPartPr>
      <w:docPartBody>
        <w:p w:rsidR="00121693" w:rsidRDefault="002926F9" w:rsidP="002926F9">
          <w:pPr>
            <w:pStyle w:val="FC0856FC9CE047D9AFDE7529E0991B4B"/>
          </w:pPr>
          <w:r w:rsidRPr="0087428F">
            <w:rPr>
              <w:b/>
              <w:lang w:val="pl-PL"/>
            </w:rPr>
            <w:t xml:space="preserve"> </w:t>
          </w:r>
          <w:r w:rsidRPr="0087428F">
            <w:rPr>
              <w:rStyle w:val="Tekstzastpczy"/>
            </w:rPr>
            <w:t>Wpisz kwotę</w:t>
          </w:r>
          <w:r w:rsidRPr="0087428F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E9E884522474DAEAB724129C08E5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D7597-24CC-4D91-B74B-0C200750B675}"/>
      </w:docPartPr>
      <w:docPartBody>
        <w:p w:rsidR="00121693" w:rsidRDefault="002926F9" w:rsidP="002926F9">
          <w:pPr>
            <w:pStyle w:val="0E9E884522474DAEAB724129C08E5893"/>
          </w:pPr>
          <w:r w:rsidRPr="0087428F">
            <w:rPr>
              <w:rStyle w:val="Tekstzastpczy"/>
              <w:lang w:val="pl-PL"/>
            </w:rPr>
            <w:t>Kliknij lub naciśnij tutaj, aby wprowadzić tekst.</w:t>
          </w:r>
        </w:p>
      </w:docPartBody>
    </w:docPart>
    <w:docPart>
      <w:docPartPr>
        <w:name w:val="7A2FBE042CDB4C8CB71C3FD2EF9A3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555BF-A0A6-4940-B79D-F8C3431CBC84}"/>
      </w:docPartPr>
      <w:docPartBody>
        <w:p w:rsidR="00121693" w:rsidRDefault="002926F9" w:rsidP="002926F9">
          <w:pPr>
            <w:pStyle w:val="7A2FBE042CDB4C8CB71C3FD2EF9A385F"/>
          </w:pPr>
          <w:r w:rsidRPr="0087428F">
            <w:rPr>
              <w:rStyle w:val="Tekstzastpczy"/>
            </w:rPr>
            <w:t>Wprowadź kwotę</w:t>
          </w:r>
        </w:p>
      </w:docPartBody>
    </w:docPart>
    <w:docPart>
      <w:docPartPr>
        <w:name w:val="B9E2C6E4B77A43129596056855ABF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7D3E7-AC45-4D6D-AB0F-D8E304E6D10B}"/>
      </w:docPartPr>
      <w:docPartBody>
        <w:p w:rsidR="00121693" w:rsidRDefault="002926F9" w:rsidP="002926F9">
          <w:pPr>
            <w:pStyle w:val="B9E2C6E4B77A43129596056855ABF046"/>
          </w:pPr>
          <w:r w:rsidRPr="0087428F">
            <w:rPr>
              <w:rStyle w:val="Tekstzastpczy"/>
              <w:lang w:val="pl-PL"/>
            </w:rPr>
            <w:t>Kliknij lub naciśnij, aby wprowadzić datę</w:t>
          </w:r>
        </w:p>
      </w:docPartBody>
    </w:docPart>
    <w:docPart>
      <w:docPartPr>
        <w:name w:val="E887E11592454A32A05F407648D9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68960-0C67-4508-B6FE-46D559DD243C}"/>
      </w:docPartPr>
      <w:docPartBody>
        <w:p w:rsidR="00121693" w:rsidRDefault="002926F9" w:rsidP="002926F9">
          <w:pPr>
            <w:pStyle w:val="E887E11592454A32A05F407648D99AAD"/>
          </w:pPr>
          <w:r w:rsidRPr="0087428F">
            <w:rPr>
              <w:rStyle w:val="Tekstzastpczy"/>
              <w:lang w:val="pl-PL"/>
            </w:rPr>
            <w:t>Miejsce na podpis</w:t>
          </w:r>
        </w:p>
      </w:docPartBody>
    </w:docPart>
    <w:docPart>
      <w:docPartPr>
        <w:name w:val="13D3A534D3304FCD99CB6BC28D04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518F3-C6F3-4863-A323-F8F2BC6D1DED}"/>
      </w:docPartPr>
      <w:docPartBody>
        <w:p w:rsidR="00121693" w:rsidRDefault="002926F9" w:rsidP="002926F9">
          <w:pPr>
            <w:pStyle w:val="13D3A534D3304FCD99CB6BC28D04CB12"/>
          </w:pPr>
          <w:r w:rsidRPr="0087428F">
            <w:rPr>
              <w:rStyle w:val="Tekstzastpczy"/>
              <w:lang w:val="pl-PL"/>
            </w:rPr>
            <w:t>Imię i nazwisko</w:t>
          </w:r>
        </w:p>
      </w:docPartBody>
    </w:docPart>
    <w:docPart>
      <w:docPartPr>
        <w:name w:val="489F08A7E7FB423B851FF1A19505B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E9366-A81C-415C-90C3-235C88E4EB10}"/>
      </w:docPartPr>
      <w:docPartBody>
        <w:p w:rsidR="00121693" w:rsidRDefault="002926F9" w:rsidP="002926F9">
          <w:pPr>
            <w:pStyle w:val="489F08A7E7FB423B851FF1A19505B5E8"/>
          </w:pPr>
          <w:r w:rsidRPr="0087428F">
            <w:rPr>
              <w:rStyle w:val="Tekstzastpczy"/>
              <w:lang w:val="pl-PL"/>
            </w:rPr>
            <w:t>Stanowisko</w:t>
          </w:r>
        </w:p>
      </w:docPartBody>
    </w:docPart>
    <w:docPart>
      <w:docPartPr>
        <w:name w:val="458840D48C004E2AB2F3C0F49CC76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2F795-E23D-4177-8052-A3097CA80BF7}"/>
      </w:docPartPr>
      <w:docPartBody>
        <w:p w:rsidR="00121693" w:rsidRDefault="002926F9" w:rsidP="002926F9">
          <w:pPr>
            <w:pStyle w:val="458840D48C004E2AB2F3C0F49CC76FC7"/>
          </w:pPr>
          <w:r w:rsidRPr="0087428F">
            <w:rPr>
              <w:rStyle w:val="Tekstzastpczy"/>
              <w:lang w:val="pl-PL"/>
            </w:rPr>
            <w:t>Podpis i pieczątka</w:t>
          </w:r>
        </w:p>
      </w:docPartBody>
    </w:docPart>
    <w:docPart>
      <w:docPartPr>
        <w:name w:val="A1C3C66827564AB3B4B112003FF0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8B2FD-20B0-4116-87F5-47E92E41A749}"/>
      </w:docPartPr>
      <w:docPartBody>
        <w:p w:rsidR="00121693" w:rsidRDefault="002926F9" w:rsidP="002926F9">
          <w:pPr>
            <w:pStyle w:val="A1C3C66827564AB3B4B112003FF081F4"/>
          </w:pPr>
          <w:r w:rsidRPr="0087428F">
            <w:rPr>
              <w:rStyle w:val="Tekstzastpczy"/>
              <w:lang w:val="pl-PL"/>
            </w:rPr>
            <w:t>Kliknij lub naciśnij, aby wprowadzić datę</w:t>
          </w:r>
        </w:p>
      </w:docPartBody>
    </w:docPart>
    <w:docPart>
      <w:docPartPr>
        <w:name w:val="56A1DC816C9648D78EA6C341EFFC2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72C66-852A-4981-A5AF-7C08CF410D2E}"/>
      </w:docPartPr>
      <w:docPartBody>
        <w:p w:rsidR="00121693" w:rsidRDefault="002926F9" w:rsidP="002926F9">
          <w:pPr>
            <w:pStyle w:val="56A1DC816C9648D78EA6C341EFFC25A0"/>
          </w:pPr>
          <w:r w:rsidRPr="00DD236F">
            <w:rPr>
              <w:rStyle w:val="Tekstzastpczy"/>
              <w:lang w:val="pl-PL"/>
            </w:rPr>
            <w:t>Wybierz  odpowiedź</w:t>
          </w:r>
        </w:p>
      </w:docPartBody>
    </w:docPart>
    <w:docPart>
      <w:docPartPr>
        <w:name w:val="CCD8DCFD5F3B4147AA4272483FBB8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7699B-16A8-4949-A499-5E115336E096}"/>
      </w:docPartPr>
      <w:docPartBody>
        <w:p w:rsidR="00121693" w:rsidRDefault="002926F9" w:rsidP="002926F9">
          <w:pPr>
            <w:pStyle w:val="CCD8DCFD5F3B4147AA4272483FBB839A"/>
          </w:pPr>
          <w:r w:rsidRPr="0087428F">
            <w:rPr>
              <w:rStyle w:val="Tekstzastpczy"/>
              <w:lang w:val="pl-PL"/>
            </w:rPr>
            <w:t>Wybierz  odpowiedź</w:t>
          </w:r>
        </w:p>
      </w:docPartBody>
    </w:docPart>
    <w:docPart>
      <w:docPartPr>
        <w:name w:val="588EFA7C21334A4CBF86AE58F3BB1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76558-3450-4E71-9986-7F6987D9577A}"/>
      </w:docPartPr>
      <w:docPartBody>
        <w:p w:rsidR="00121693" w:rsidRDefault="002926F9" w:rsidP="002926F9">
          <w:pPr>
            <w:pStyle w:val="588EFA7C21334A4CBF86AE58F3BB1FA0"/>
          </w:pPr>
          <w:r w:rsidRPr="0087428F">
            <w:rPr>
              <w:rStyle w:val="Tekstzastpczy"/>
              <w:lang w:val="pl-PL"/>
            </w:rPr>
            <w:t>Wybierz  odpowiedź</w:t>
          </w:r>
        </w:p>
      </w:docPartBody>
    </w:docPart>
    <w:docPart>
      <w:docPartPr>
        <w:name w:val="3A2D4B1E253B429AB5944AD38C589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535E-53FD-4FFE-A391-5439E277112A}"/>
      </w:docPartPr>
      <w:docPartBody>
        <w:p w:rsidR="00121693" w:rsidRDefault="002926F9" w:rsidP="002926F9">
          <w:pPr>
            <w:pStyle w:val="3A2D4B1E253B429AB5944AD38C5899E0"/>
          </w:pPr>
          <w:r w:rsidRPr="0087428F">
            <w:rPr>
              <w:rStyle w:val="Tekstzastpczy"/>
              <w:lang w:val="pl-PL"/>
            </w:rPr>
            <w:t>Wybierz  odpowiedź</w:t>
          </w:r>
        </w:p>
      </w:docPartBody>
    </w:docPart>
    <w:docPart>
      <w:docPartPr>
        <w:name w:val="53393F01B5614E4F96BA8CF29A1FF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9A5E8-8A72-46BB-A2BA-DB57AAD035A2}"/>
      </w:docPartPr>
      <w:docPartBody>
        <w:p w:rsidR="00121693" w:rsidRDefault="002926F9" w:rsidP="002926F9">
          <w:pPr>
            <w:pStyle w:val="53393F01B5614E4F96BA8CF29A1FFEEA"/>
          </w:pPr>
          <w:r w:rsidRPr="00DD236F">
            <w:rPr>
              <w:rStyle w:val="Tekstzastpczy"/>
              <w:lang w:val="pl-PL"/>
            </w:rPr>
            <w:t>Wybierz  odpowiedź</w:t>
          </w:r>
        </w:p>
      </w:docPartBody>
    </w:docPart>
    <w:docPart>
      <w:docPartPr>
        <w:name w:val="6C2CCED6E7BB4C20A0E080274AB27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E9407-5419-407E-AB69-5F27A70CAA38}"/>
      </w:docPartPr>
      <w:docPartBody>
        <w:p w:rsidR="00121693" w:rsidRDefault="002926F9" w:rsidP="002926F9">
          <w:pPr>
            <w:pStyle w:val="6C2CCED6E7BB4C20A0E080274AB27FA3"/>
          </w:pPr>
          <w:r w:rsidRPr="0087428F">
            <w:rPr>
              <w:rStyle w:val="Tekstzastpczy"/>
              <w:lang w:val="pl-PL"/>
            </w:rPr>
            <w:t>Kliknij lub naciśnij, aby wprowadzić datę</w:t>
          </w:r>
        </w:p>
      </w:docPartBody>
    </w:docPart>
    <w:docPart>
      <w:docPartPr>
        <w:name w:val="A41AB76B53774F3FA250223905C8E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A6FF5-2815-4ED3-B872-F3CDFFC61F55}"/>
      </w:docPartPr>
      <w:docPartBody>
        <w:p w:rsidR="00121693" w:rsidRDefault="003C26E0" w:rsidP="003C26E0">
          <w:pPr>
            <w:pStyle w:val="A41AB76B53774F3FA250223905C8E9272"/>
          </w:pPr>
          <w:r>
            <w:rPr>
              <w:rStyle w:val="Tekstzastpczy"/>
              <w:lang w:val="pl-PL"/>
            </w:rPr>
            <w:t>Miejsce na podpis</w:t>
          </w:r>
        </w:p>
      </w:docPartBody>
    </w:docPart>
    <w:docPart>
      <w:docPartPr>
        <w:name w:val="D91464D7CC734918BD75C1AF31597D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586EB-2D81-418E-89D7-E300A55A714A}"/>
      </w:docPartPr>
      <w:docPartBody>
        <w:p w:rsidR="002926F9" w:rsidRDefault="002926F9" w:rsidP="002926F9">
          <w:pPr>
            <w:pStyle w:val="D91464D7CC734918BD75C1AF31597DC6"/>
          </w:pPr>
          <w:r w:rsidRPr="00010323">
            <w:rPr>
              <w:rStyle w:val="Tekstzastpczy"/>
              <w:lang w:val="pl-PL"/>
            </w:rPr>
            <w:t>Kliknij</w:t>
          </w:r>
          <w:r>
            <w:rPr>
              <w:rStyle w:val="Tekstzastpczy"/>
              <w:lang w:val="pl-PL"/>
            </w:rPr>
            <w:t>, aby dodać autora</w:t>
          </w:r>
        </w:p>
      </w:docPartBody>
    </w:docPart>
    <w:docPart>
      <w:docPartPr>
        <w:name w:val="8485EDFEA806439398C1E4950F42A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E3257-BD2D-4174-8726-9A6952FF452B}"/>
      </w:docPartPr>
      <w:docPartBody>
        <w:p w:rsidR="002926F9" w:rsidRDefault="002926F9" w:rsidP="002926F9">
          <w:pPr>
            <w:pStyle w:val="8485EDFEA806439398C1E4950F42A9E3"/>
          </w:pPr>
          <w:r w:rsidRPr="009774C1">
            <w:rPr>
              <w:rStyle w:val="Tekstzastpczy"/>
              <w:lang w:val="pl-PL"/>
            </w:rPr>
            <w:t>Kliknij, a</w:t>
          </w:r>
          <w:r>
            <w:rPr>
              <w:rStyle w:val="Tekstzastpczy"/>
              <w:lang w:val="pl-PL"/>
            </w:rPr>
            <w:t>by rozwinąć i wybrać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3C"/>
    <w:rsid w:val="00117528"/>
    <w:rsid w:val="00121693"/>
    <w:rsid w:val="00121D7A"/>
    <w:rsid w:val="00126861"/>
    <w:rsid w:val="001400A8"/>
    <w:rsid w:val="002926F9"/>
    <w:rsid w:val="002F23FC"/>
    <w:rsid w:val="003C26E0"/>
    <w:rsid w:val="00643893"/>
    <w:rsid w:val="0067147C"/>
    <w:rsid w:val="006F3B36"/>
    <w:rsid w:val="008B14AC"/>
    <w:rsid w:val="00910136"/>
    <w:rsid w:val="0091613C"/>
    <w:rsid w:val="00A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26F9"/>
    <w:rPr>
      <w:color w:val="666666"/>
    </w:rPr>
  </w:style>
  <w:style w:type="paragraph" w:customStyle="1" w:styleId="1AA3E68FCB044127811F51AD04CDF8B38">
    <w:name w:val="1AA3E68FCB044127811F51AD04CDF8B3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C3498888CB6458AA2F91D0B735D5F388">
    <w:name w:val="0C3498888CB6458AA2F91D0B735D5F38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838AF90AB8544A1BBCF4919450A96E88">
    <w:name w:val="6838AF90AB8544A1BBCF4919450A96E8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3AE64A8B4624DA4AC136974FAEF277B8">
    <w:name w:val="13AE64A8B4624DA4AC136974FAEF277B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7CD247E8120404893A2654207E57D7A8">
    <w:name w:val="F7CD247E8120404893A2654207E57D7A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2E4319782EF45A4A8DB56F186B014478">
    <w:name w:val="C2E4319782EF45A4A8DB56F186B01447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A2D4B1E253B429AB5944AD38C5899E04">
    <w:name w:val="3A2D4B1E253B429AB5944AD38C5899E04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2947A00418B46E2A294C7BC880E29307">
    <w:name w:val="22947A00418B46E2A294C7BC880E2930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1B10AADE43C48C594C9F1BC7A3B2B2D7">
    <w:name w:val="61B10AADE43C48C594C9F1BC7A3B2B2D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33BEBC2177440CABC61195A7B8AEACC8">
    <w:name w:val="233BEBC2177440CABC61195A7B8AEACC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AD542FB44614C2AAB03BA6A8A17EADF7">
    <w:name w:val="EAD542FB44614C2AAB03BA6A8A17EADF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2B597219BDD463A804FE391AD9A55058">
    <w:name w:val="32B597219BDD463A804FE391AD9A55058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BE0B56B293E455DBEF33F0C7411383B7">
    <w:name w:val="0BE0B56B293E455DBEF33F0C7411383B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54A7EDE1BDF4A0D81C7D8CF1ECF6BD27">
    <w:name w:val="954A7EDE1BDF4A0D81C7D8CF1ECF6BD2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9A87AA635447A38CCEFFED969F69767">
    <w:name w:val="A19A87AA635447A38CCEFFED969F6976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F8F020D081A487DA98D1D786A9293F97">
    <w:name w:val="BF8F020D081A487DA98D1D786A9293F9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3393F01B5614E4F96BA8CF29A1FFEEA4">
    <w:name w:val="53393F01B5614E4F96BA8CF29A1FFEEA4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C0856FC9CE047D9AFDE7529E0991B4B6">
    <w:name w:val="FC0856FC9CE047D9AFDE7529E0991B4B6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096B53AAE504987A549C0AD16D5FD177">
    <w:name w:val="A096B53AAE504987A549C0AD16D5FD17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B94689119EC48C0B5085F15B640A12E7">
    <w:name w:val="5B94689119EC48C0B5085F15B640A12E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B4856DC648B49FD91B71BABD867AE6E7">
    <w:name w:val="CB4856DC648B49FD91B71BABD867AE6E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10863F8C2E24ECC83C5792A56952AB67">
    <w:name w:val="610863F8C2E24ECC83C5792A56952AB6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08E7A39EB864B3AB42877140871E0E07">
    <w:name w:val="308E7A39EB864B3AB42877140871E0E0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CA31FDAD5D049B6AAB0FB1A5A680DED7">
    <w:name w:val="ECA31FDAD5D049B6AAB0FB1A5A680DED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DAE6E56B0254ADB846FDF3F15359F297">
    <w:name w:val="EDAE6E56B0254ADB846FDF3F15359F29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9B0F526228148ABA734216B6002E1F17">
    <w:name w:val="A9B0F526228148ABA734216B6002E1F1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DA68D81B27A465781FB1A2421708AFC7">
    <w:name w:val="3DA68D81B27A465781FB1A2421708AFC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03C4E0F0DE949F8A25D4509354DFFBD7">
    <w:name w:val="803C4E0F0DE949F8A25D4509354DFFBD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BEC452900AD4735B6C8241BAF4C19A47">
    <w:name w:val="ABEC452900AD4735B6C8241BAF4C19A4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E9E884522474DAEAB724129C08E58936">
    <w:name w:val="0E9E884522474DAEAB724129C08E58936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A2FBE042CDB4C8CB71C3FD2EF9A385F6">
    <w:name w:val="7A2FBE042CDB4C8CB71C3FD2EF9A385F6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5B01F89363D421A8F147EBEA099E8547">
    <w:name w:val="F5B01F89363D421A8F147EBEA099E854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D5C87FB06234793AD74D992E3D3573A7">
    <w:name w:val="2D5C87FB06234793AD74D992E3D3573A7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9E2C6E4B77A43129596056855ABF0466">
    <w:name w:val="B9E2C6E4B77A43129596056855ABF0466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887E11592454A32A05F407648D99AAD5">
    <w:name w:val="E887E11592454A32A05F407648D99AAD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3D3A534D3304FCD99CB6BC28D04CB125">
    <w:name w:val="13D3A534D3304FCD99CB6BC28D04CB12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89F08A7E7FB423B851FF1A19505B5E85">
    <w:name w:val="489F08A7E7FB423B851FF1A19505B5E8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58840D48C004E2AB2F3C0F49CC76FC75">
    <w:name w:val="458840D48C004E2AB2F3C0F49CC76FC7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C3C66827564AB3B4B112003FF081F45">
    <w:name w:val="A1C3C66827564AB3B4B112003FF081F4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6A1DC816C9648D78EA6C341EFFC25A05">
    <w:name w:val="56A1DC816C9648D78EA6C341EFFC25A0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CD8DCFD5F3B4147AA4272483FBB839A5">
    <w:name w:val="CCD8DCFD5F3B4147AA4272483FBB839A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88EFA7C21334A4CBF86AE58F3BB1FA05">
    <w:name w:val="588EFA7C21334A4CBF86AE58F3BB1FA05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C2CCED6E7BB4C20A0E080274AB27FA32">
    <w:name w:val="6C2CCED6E7BB4C20A0E080274AB27FA32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41AB76B53774F3FA250223905C8E9272">
    <w:name w:val="A41AB76B53774F3FA250223905C8E9272"/>
    <w:rsid w:val="003C26E0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AA3E68FCB044127811F51AD04CDF8B3">
    <w:name w:val="1AA3E68FCB044127811F51AD04CDF8B3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91464D7CC734918BD75C1AF31597DC6">
    <w:name w:val="D91464D7CC734918BD75C1AF31597DC6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485EDFEA806439398C1E4950F42A9E3">
    <w:name w:val="8485EDFEA806439398C1E4950F42A9E3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C3498888CB6458AA2F91D0B735D5F38">
    <w:name w:val="0C3498888CB6458AA2F91D0B735D5F38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838AF90AB8544A1BBCF4919450A96E8">
    <w:name w:val="6838AF90AB8544A1BBCF4919450A96E8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3AE64A8B4624DA4AC136974FAEF277B">
    <w:name w:val="13AE64A8B4624DA4AC136974FAEF277B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7CD247E8120404893A2654207E57D7A">
    <w:name w:val="F7CD247E8120404893A2654207E57D7A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2E4319782EF45A4A8DB56F186B01447">
    <w:name w:val="C2E4319782EF45A4A8DB56F186B01447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A2D4B1E253B429AB5944AD38C5899E0">
    <w:name w:val="3A2D4B1E253B429AB5944AD38C5899E0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2947A00418B46E2A294C7BC880E2930">
    <w:name w:val="22947A00418B46E2A294C7BC880E2930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1B10AADE43C48C594C9F1BC7A3B2B2D">
    <w:name w:val="61B10AADE43C48C594C9F1BC7A3B2B2D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33BEBC2177440CABC61195A7B8AEACC">
    <w:name w:val="233BEBC2177440CABC61195A7B8AEACC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AD542FB44614C2AAB03BA6A8A17EADF">
    <w:name w:val="EAD542FB44614C2AAB03BA6A8A17EADF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2B597219BDD463A804FE391AD9A5505">
    <w:name w:val="32B597219BDD463A804FE391AD9A5505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BE0B56B293E455DBEF33F0C7411383B">
    <w:name w:val="0BE0B56B293E455DBEF33F0C7411383B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54A7EDE1BDF4A0D81C7D8CF1ECF6BD2">
    <w:name w:val="954A7EDE1BDF4A0D81C7D8CF1ECF6BD2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9A87AA635447A38CCEFFED969F6976">
    <w:name w:val="A19A87AA635447A38CCEFFED969F6976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F8F020D081A487DA98D1D786A9293F9">
    <w:name w:val="BF8F020D081A487DA98D1D786A9293F9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3393F01B5614E4F96BA8CF29A1FFEEA">
    <w:name w:val="53393F01B5614E4F96BA8CF29A1FFEEA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C0856FC9CE047D9AFDE7529E0991B4B">
    <w:name w:val="FC0856FC9CE047D9AFDE7529E0991B4B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096B53AAE504987A549C0AD16D5FD17">
    <w:name w:val="A096B53AAE504987A549C0AD16D5FD17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B94689119EC48C0B5085F15B640A12E">
    <w:name w:val="5B94689119EC48C0B5085F15B640A12E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B4856DC648B49FD91B71BABD867AE6E">
    <w:name w:val="CB4856DC648B49FD91B71BABD867AE6E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10863F8C2E24ECC83C5792A56952AB6">
    <w:name w:val="610863F8C2E24ECC83C5792A56952AB6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08E7A39EB864B3AB42877140871E0E0">
    <w:name w:val="308E7A39EB864B3AB42877140871E0E0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CA31FDAD5D049B6AAB0FB1A5A680DED">
    <w:name w:val="ECA31FDAD5D049B6AAB0FB1A5A680DED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DAE6E56B0254ADB846FDF3F15359F29">
    <w:name w:val="EDAE6E56B0254ADB846FDF3F15359F29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9B0F526228148ABA734216B6002E1F1">
    <w:name w:val="A9B0F526228148ABA734216B6002E1F1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DA68D81B27A465781FB1A2421708AFC">
    <w:name w:val="3DA68D81B27A465781FB1A2421708AFC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03C4E0F0DE949F8A25D4509354DFFBD">
    <w:name w:val="803C4E0F0DE949F8A25D4509354DFFBD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BEC452900AD4735B6C8241BAF4C19A4">
    <w:name w:val="ABEC452900AD4735B6C8241BAF4C19A4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E9E884522474DAEAB724129C08E5893">
    <w:name w:val="0E9E884522474DAEAB724129C08E5893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A2FBE042CDB4C8CB71C3FD2EF9A385F">
    <w:name w:val="7A2FBE042CDB4C8CB71C3FD2EF9A385F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5B01F89363D421A8F147EBEA099E854">
    <w:name w:val="F5B01F89363D421A8F147EBEA099E854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D5C87FB06234793AD74D992E3D3573A">
    <w:name w:val="2D5C87FB06234793AD74D992E3D3573A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9E2C6E4B77A43129596056855ABF046">
    <w:name w:val="B9E2C6E4B77A43129596056855ABF046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887E11592454A32A05F407648D99AAD">
    <w:name w:val="E887E11592454A32A05F407648D99AAD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3D3A534D3304FCD99CB6BC28D04CB12">
    <w:name w:val="13D3A534D3304FCD99CB6BC28D04CB12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89F08A7E7FB423B851FF1A19505B5E8">
    <w:name w:val="489F08A7E7FB423B851FF1A19505B5E8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58840D48C004E2AB2F3C0F49CC76FC7">
    <w:name w:val="458840D48C004E2AB2F3C0F49CC76FC7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C3C66827564AB3B4B112003FF081F4">
    <w:name w:val="A1C3C66827564AB3B4B112003FF081F4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6A1DC816C9648D78EA6C341EFFC25A0">
    <w:name w:val="56A1DC816C9648D78EA6C341EFFC25A0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CD8DCFD5F3B4147AA4272483FBB839A">
    <w:name w:val="CCD8DCFD5F3B4147AA4272483FBB839A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88EFA7C21334A4CBF86AE58F3BB1FA0">
    <w:name w:val="588EFA7C21334A4CBF86AE58F3BB1FA0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C2CCED6E7BB4C20A0E080274AB27FA3">
    <w:name w:val="6C2CCED6E7BB4C20A0E080274AB27FA3"/>
    <w:rsid w:val="002926F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826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Justyna Miodońska</cp:lastModifiedBy>
  <cp:revision>7</cp:revision>
  <dcterms:created xsi:type="dcterms:W3CDTF">2025-06-11T11:41:00Z</dcterms:created>
  <dcterms:modified xsi:type="dcterms:W3CDTF">2025-06-11T12:06:00Z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2025-04-29T13:01:07Z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5f6c54d2-249f-4f84-bbac-d88e4372cb51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